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10edb" w14:textId="3e10e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 және Ақтау кентінің тұрғын үй қорын қайта жаңарту бағдарламаны бекіту туралы</w:t>
      </w:r>
    </w:p>
    <w:p>
      <w:pPr>
        <w:spacing w:after="0"/>
        <w:ind w:left="0"/>
        <w:jc w:val="both"/>
      </w:pPr>
      <w:r>
        <w:rPr>
          <w:rFonts w:ascii="Times New Roman"/>
          <w:b w:val="false"/>
          <w:i w:val="false"/>
          <w:color w:val="000000"/>
          <w:sz w:val="28"/>
        </w:rPr>
        <w:t>Қарағанды облысы Теміртау қаласының әкімдігінің 2022 жылғы 15 қыркүйектегі № 67/7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Жарлығымен бекітілген "Қуатты өңірлер-ел дамуының драйвері" ұлттық жобасына сәйкес Қазақстан Республикасы Үкіметінің "Тұрғын үй коммуналдық дамытудың 2020-2025 жылдарға арналған "Нұрлы жер" мемлекеттік бағдарламасын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Теміртау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Теміртау қаласы мен Ақтау кентінің тұрғын үй қорын реновациялау бағдарламасы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Теміртау қаласы әкімінің жетекшілік ететін орынбасарына және Ақтау кентінің әкіміне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Таурбеков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әкімдігінің</w:t>
            </w:r>
            <w:r>
              <w:br/>
            </w:r>
            <w:r>
              <w:rPr>
                <w:rFonts w:ascii="Times New Roman"/>
                <w:b w:val="false"/>
                <w:i w:val="false"/>
                <w:color w:val="000000"/>
                <w:sz w:val="20"/>
              </w:rPr>
              <w:t>2022 жылғы "15" қыркүйектегі</w:t>
            </w:r>
            <w:r>
              <w:br/>
            </w:r>
            <w:r>
              <w:rPr>
                <w:rFonts w:ascii="Times New Roman"/>
                <w:b w:val="false"/>
                <w:i w:val="false"/>
                <w:color w:val="000000"/>
                <w:sz w:val="20"/>
              </w:rPr>
              <w:t>№ 67/7 қаулысына қосымша</w:t>
            </w:r>
          </w:p>
        </w:tc>
      </w:tr>
    </w:tbl>
    <w:bookmarkStart w:name="z10" w:id="4"/>
    <w:p>
      <w:pPr>
        <w:spacing w:after="0"/>
        <w:ind w:left="0"/>
        <w:jc w:val="left"/>
      </w:pPr>
      <w:r>
        <w:rPr>
          <w:rFonts w:ascii="Times New Roman"/>
          <w:b/>
          <w:i w:val="false"/>
          <w:color w:val="000000"/>
        </w:rPr>
        <w:t xml:space="preserve"> Теміртау қаласындағы және Ақтау кентіндегі тұрғын үй қорын реновациялау бағдарламасы</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Теміртау қаласындағы және Ақтау кентіндегі тұрғын үй қорын реновациялау бағдарламасы (бұдан әрі – реновациялау бағдарламасы) Қазақстан Республикасы Президентінің 2021 жылғы 7 қазандағы № 670 Жарлығымен бекітілген "Қуатты өңірлер-ел дамуының драйвері" ұлттық жобасына, Қазақстан Республикасы Президентінің 2020-2025 жылдарға арналған "Нұрлы жер" мемлекеттік тұрғын үй-коммуналдық даму </w:t>
      </w:r>
      <w:r>
        <w:rPr>
          <w:rFonts w:ascii="Times New Roman"/>
          <w:b w:val="false"/>
          <w:i w:val="false"/>
          <w:color w:val="000000"/>
          <w:sz w:val="28"/>
        </w:rPr>
        <w:t>бағдарламасына</w:t>
      </w:r>
      <w:r>
        <w:rPr>
          <w:rFonts w:ascii="Times New Roman"/>
          <w:b w:val="false"/>
          <w:i w:val="false"/>
          <w:color w:val="000000"/>
          <w:sz w:val="28"/>
        </w:rPr>
        <w:t xml:space="preserve"> сәйкес әзірленді. Қазақстан Республикасы Үкіметінің 2019 жылғы 31 желтоқсандағы № 1054 қаулысымен бекітілген</w:t>
      </w:r>
    </w:p>
    <w:bookmarkEnd w:id="6"/>
    <w:bookmarkStart w:name="z13" w:id="7"/>
    <w:p>
      <w:pPr>
        <w:spacing w:after="0"/>
        <w:ind w:left="0"/>
        <w:jc w:val="both"/>
      </w:pPr>
      <w:r>
        <w:rPr>
          <w:rFonts w:ascii="Times New Roman"/>
          <w:b w:val="false"/>
          <w:i w:val="false"/>
          <w:color w:val="000000"/>
          <w:sz w:val="28"/>
        </w:rPr>
        <w:t>
      2. Теміртау қаласы мен Ақтау кентінде тұрғын үй қорын реновациялау – Теміртау қаласы мен Ақтау кентінде авариялық тұрғын үй қорының өсуін болдырмау, тұрғын аумақтарды дамытуды және оларды абаттандыруды қамтамасыз ету мақсатында өмір сүру ортасын жаңартуға және азаматтардың тұруына, қоғамдық кеңістікке қолайлы жағдай жасауға бағытталған іс-шаралар жиынтығы.</w:t>
      </w:r>
    </w:p>
    <w:bookmarkEnd w:id="7"/>
    <w:bookmarkStart w:name="z14" w:id="8"/>
    <w:p>
      <w:pPr>
        <w:spacing w:after="0"/>
        <w:ind w:left="0"/>
        <w:jc w:val="both"/>
      </w:pPr>
      <w:r>
        <w:rPr>
          <w:rFonts w:ascii="Times New Roman"/>
          <w:b w:val="false"/>
          <w:i w:val="false"/>
          <w:color w:val="000000"/>
          <w:sz w:val="28"/>
        </w:rPr>
        <w:t>
      3. Реновация авариялық және ескірген тұрғын үйлерді бұзу және одан азаматтарды көшіру жолымен Қазақстан Республикасының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заңнамасында көзделген тәртіппен "ескі" көп пәтерлі тұрғын үйлерді кешенді қайта жаңартуды көздейді.</w:t>
      </w:r>
    </w:p>
    <w:bookmarkEnd w:id="8"/>
    <w:bookmarkStart w:name="z15" w:id="9"/>
    <w:p>
      <w:pPr>
        <w:spacing w:after="0"/>
        <w:ind w:left="0"/>
        <w:jc w:val="both"/>
      </w:pPr>
      <w:r>
        <w:rPr>
          <w:rFonts w:ascii="Times New Roman"/>
          <w:b w:val="false"/>
          <w:i w:val="false"/>
          <w:color w:val="000000"/>
          <w:sz w:val="28"/>
        </w:rPr>
        <w:t>
      4. Реновациялау бағдарламасы 2025 жылға дейінгі мерзімге қабылданады және соңғы онжылдықта жинақталған қалалық ортаны дамытудағы теңгерімсіздікті жоюға және Теміртау қаласы мен Ақтау кентінде авариялық тұрғын үйлердің жаппай пайда болуына жол бермеуге мүмкіндік береді.</w:t>
      </w:r>
    </w:p>
    <w:bookmarkEnd w:id="9"/>
    <w:bookmarkStart w:name="z16" w:id="10"/>
    <w:p>
      <w:pPr>
        <w:spacing w:after="0"/>
        <w:ind w:left="0"/>
        <w:jc w:val="both"/>
      </w:pPr>
      <w:r>
        <w:rPr>
          <w:rFonts w:ascii="Times New Roman"/>
          <w:b w:val="false"/>
          <w:i w:val="false"/>
          <w:color w:val="000000"/>
          <w:sz w:val="28"/>
        </w:rPr>
        <w:t>
      5. Реновациялауға жататын объектілердің тізбесі, кезеңдері мен кезектілігі көп пәтерлі тұрғын үйлердің құрылыс конструкцияларының тозуы, олардың пайдалану талаптарына сәйкестігі ескеріле отырып, сондай-ақ сараптама ұйымының қорытындысы негізінде Үй-жайлар меншік иелерінің пікірлері ескеріле отырып айқындалады және оны жергілікті атқарушы орган бекітеді.</w:t>
      </w:r>
    </w:p>
    <w:bookmarkEnd w:id="10"/>
    <w:bookmarkStart w:name="z17" w:id="11"/>
    <w:p>
      <w:pPr>
        <w:spacing w:after="0"/>
        <w:ind w:left="0"/>
        <w:jc w:val="both"/>
      </w:pPr>
      <w:r>
        <w:rPr>
          <w:rFonts w:ascii="Times New Roman"/>
          <w:b w:val="false"/>
          <w:i w:val="false"/>
          <w:color w:val="000000"/>
          <w:sz w:val="28"/>
        </w:rPr>
        <w:t>
      6. Жергілікті атқарушы орган реновация бағдарламасын іске асыру үшін уәкілетті ұйымды айқындайды және қаржыландырады.</w:t>
      </w:r>
    </w:p>
    <w:bookmarkEnd w:id="11"/>
    <w:bookmarkStart w:name="z18" w:id="12"/>
    <w:p>
      <w:pPr>
        <w:spacing w:after="0"/>
        <w:ind w:left="0"/>
        <w:jc w:val="left"/>
      </w:pPr>
      <w:r>
        <w:rPr>
          <w:rFonts w:ascii="Times New Roman"/>
          <w:b/>
          <w:i w:val="false"/>
          <w:color w:val="000000"/>
        </w:rPr>
        <w:t xml:space="preserve"> 2. Теміртау қаласы мен Ақтау кентінде тұрғын үй қорын жаңарту бағдарламасының міндеті</w:t>
      </w:r>
    </w:p>
    <w:bookmarkEnd w:id="12"/>
    <w:bookmarkStart w:name="z19" w:id="13"/>
    <w:p>
      <w:pPr>
        <w:spacing w:after="0"/>
        <w:ind w:left="0"/>
        <w:jc w:val="both"/>
      </w:pPr>
      <w:r>
        <w:rPr>
          <w:rFonts w:ascii="Times New Roman"/>
          <w:b w:val="false"/>
          <w:i w:val="false"/>
          <w:color w:val="000000"/>
          <w:sz w:val="28"/>
        </w:rPr>
        <w:t>
      7. Реновация бағдарламасының негізгі міндеті-Теміртау қаласы мен Ақтау кентінде авариялық тұрғын үй қорының жаппай пайда болуына жол бермеу және түбегейлі жаңа сападағы қалалық ортаны қалыптастыру.</w:t>
      </w:r>
    </w:p>
    <w:bookmarkEnd w:id="13"/>
    <w:bookmarkStart w:name="z20" w:id="14"/>
    <w:p>
      <w:pPr>
        <w:spacing w:after="0"/>
        <w:ind w:left="0"/>
        <w:jc w:val="both"/>
      </w:pPr>
      <w:r>
        <w:rPr>
          <w:rFonts w:ascii="Times New Roman"/>
          <w:b w:val="false"/>
          <w:i w:val="false"/>
          <w:color w:val="000000"/>
          <w:sz w:val="28"/>
        </w:rPr>
        <w:t>
      Тұрғын үй қорын сапалы жаңартуды көздейтін реновациялау бағдарламасын іске асыру азаматтарды тұрғын үймен қамтамасыз ету көрсеткішін жақсартуға мүмкіндік береді және тұрғын аумақтардың тұрақты дамуына, экономикалық, әлеуметтік, Өзге де қоғамдық мүдделерді ескере отырып, тыныс-тіршіліктің, қоғамдық кеңістіктердің қолайлы ортасын құруға және аумақты абаттандыруға ықпал ететін болады, Теміртау қаласы мен Ақтау кентінің жаңа, қазіргі заманғы бейнесін қалыптастыруға мүмкіндік береді.</w:t>
      </w:r>
    </w:p>
    <w:bookmarkEnd w:id="14"/>
    <w:bookmarkStart w:name="z21" w:id="15"/>
    <w:p>
      <w:pPr>
        <w:spacing w:after="0"/>
        <w:ind w:left="0"/>
        <w:jc w:val="both"/>
      </w:pPr>
      <w:r>
        <w:rPr>
          <w:rFonts w:ascii="Times New Roman"/>
          <w:b w:val="false"/>
          <w:i w:val="false"/>
          <w:color w:val="000000"/>
          <w:sz w:val="28"/>
        </w:rPr>
        <w:t>
      8. Реновация бағдарламасын іске асыру кезінде мынадай міндеттерді шешу жоспарлануда:</w:t>
      </w:r>
    </w:p>
    <w:bookmarkEnd w:id="15"/>
    <w:bookmarkStart w:name="z22" w:id="16"/>
    <w:p>
      <w:pPr>
        <w:spacing w:after="0"/>
        <w:ind w:left="0"/>
        <w:jc w:val="both"/>
      </w:pPr>
      <w:r>
        <w:rPr>
          <w:rFonts w:ascii="Times New Roman"/>
          <w:b w:val="false"/>
          <w:i w:val="false"/>
          <w:color w:val="000000"/>
          <w:sz w:val="28"/>
        </w:rPr>
        <w:t>
      1) жайлы тұруға, демалуға және жұмыс істеуге бейімделген аралас функциясы бар қалалық ортаның Жаңа жоспарлау құрылымын құру;</w:t>
      </w:r>
    </w:p>
    <w:bookmarkEnd w:id="16"/>
    <w:bookmarkStart w:name="z23" w:id="17"/>
    <w:p>
      <w:pPr>
        <w:spacing w:after="0"/>
        <w:ind w:left="0"/>
        <w:jc w:val="both"/>
      </w:pPr>
      <w:r>
        <w:rPr>
          <w:rFonts w:ascii="Times New Roman"/>
          <w:b w:val="false"/>
          <w:i w:val="false"/>
          <w:color w:val="000000"/>
          <w:sz w:val="28"/>
        </w:rPr>
        <w:t>
      2) энергия тиімді көп пәтерлі тұрғын үйлер салу, оларды пайдалануға арналған шығындарды азайту;</w:t>
      </w:r>
    </w:p>
    <w:bookmarkEnd w:id="17"/>
    <w:bookmarkStart w:name="z24" w:id="18"/>
    <w:p>
      <w:pPr>
        <w:spacing w:after="0"/>
        <w:ind w:left="0"/>
        <w:jc w:val="both"/>
      </w:pPr>
      <w:r>
        <w:rPr>
          <w:rFonts w:ascii="Times New Roman"/>
          <w:b w:val="false"/>
          <w:i w:val="false"/>
          <w:color w:val="000000"/>
          <w:sz w:val="28"/>
        </w:rPr>
        <w:t>
      3) экологиялық жағдайды жақсарту;</w:t>
      </w:r>
    </w:p>
    <w:bookmarkEnd w:id="18"/>
    <w:bookmarkStart w:name="z25" w:id="19"/>
    <w:p>
      <w:pPr>
        <w:spacing w:after="0"/>
        <w:ind w:left="0"/>
        <w:jc w:val="both"/>
      </w:pPr>
      <w:r>
        <w:rPr>
          <w:rFonts w:ascii="Times New Roman"/>
          <w:b w:val="false"/>
          <w:i w:val="false"/>
          <w:color w:val="000000"/>
          <w:sz w:val="28"/>
        </w:rPr>
        <w:t>
      4) инженерлік инфрақұрылымды жаңарту және жаңғырту;</w:t>
      </w:r>
    </w:p>
    <w:bookmarkEnd w:id="19"/>
    <w:bookmarkStart w:name="z26" w:id="20"/>
    <w:p>
      <w:pPr>
        <w:spacing w:after="0"/>
        <w:ind w:left="0"/>
        <w:jc w:val="both"/>
      </w:pPr>
      <w:r>
        <w:rPr>
          <w:rFonts w:ascii="Times New Roman"/>
          <w:b w:val="false"/>
          <w:i w:val="false"/>
          <w:color w:val="000000"/>
          <w:sz w:val="28"/>
        </w:rPr>
        <w:t>
      5) Теміртау қаласы мен Ақтау кентінің заманауи сәулеттік келбетін қалыптастыру.</w:t>
      </w:r>
    </w:p>
    <w:bookmarkEnd w:id="20"/>
    <w:bookmarkStart w:name="z27" w:id="21"/>
    <w:p>
      <w:pPr>
        <w:spacing w:after="0"/>
        <w:ind w:left="0"/>
        <w:jc w:val="left"/>
      </w:pPr>
      <w:r>
        <w:rPr>
          <w:rFonts w:ascii="Times New Roman"/>
          <w:b/>
          <w:i w:val="false"/>
          <w:color w:val="000000"/>
        </w:rPr>
        <w:t xml:space="preserve"> 3. Теміртау қаласы мен Ақтау кентінде тұрғын үй қорын реновациялау бағдарламасын іске асыру тетігі мен тәртібі</w:t>
      </w:r>
    </w:p>
    <w:bookmarkEnd w:id="21"/>
    <w:bookmarkStart w:name="z28" w:id="22"/>
    <w:p>
      <w:pPr>
        <w:spacing w:after="0"/>
        <w:ind w:left="0"/>
        <w:jc w:val="both"/>
      </w:pPr>
      <w:r>
        <w:rPr>
          <w:rFonts w:ascii="Times New Roman"/>
          <w:b w:val="false"/>
          <w:i w:val="false"/>
          <w:color w:val="000000"/>
          <w:sz w:val="28"/>
        </w:rPr>
        <w:t>
      9. Реновация бағдарламасының әкімшісі болып "Теміртау қаласының тұрғын үй-коммуналдық шаруашылығы, жолаушылар көлігі, автомобиль жолдары, құрылыс және тұрғын үй инспекциясы бөлімі" мемлекеттік мекемесі айқындалатын болады.</w:t>
      </w:r>
    </w:p>
    <w:bookmarkEnd w:id="22"/>
    <w:bookmarkStart w:name="z29" w:id="23"/>
    <w:p>
      <w:pPr>
        <w:spacing w:after="0"/>
        <w:ind w:left="0"/>
        <w:jc w:val="both"/>
      </w:pPr>
      <w:r>
        <w:rPr>
          <w:rFonts w:ascii="Times New Roman"/>
          <w:b w:val="false"/>
          <w:i w:val="false"/>
          <w:color w:val="000000"/>
          <w:sz w:val="28"/>
        </w:rPr>
        <w:t>
      10. Тұрғын үй қорын реновациялау бағдарламасын қаржыландыру жергілікті бюджет және өзге де көздер есебінен жүзеге асырылуы мүмкін:</w:t>
      </w:r>
    </w:p>
    <w:bookmarkEnd w:id="23"/>
    <w:bookmarkStart w:name="z30" w:id="24"/>
    <w:p>
      <w:pPr>
        <w:spacing w:after="0"/>
        <w:ind w:left="0"/>
        <w:jc w:val="both"/>
      </w:pPr>
      <w:r>
        <w:rPr>
          <w:rFonts w:ascii="Times New Roman"/>
          <w:b w:val="false"/>
          <w:i w:val="false"/>
          <w:color w:val="000000"/>
          <w:sz w:val="28"/>
        </w:rPr>
        <w:t>
      1) жеке инвестицияларды, оның ішінде мемлекеттік-жекешелік әріптестік тетіктері арқылы тарту;</w:t>
      </w:r>
    </w:p>
    <w:bookmarkEnd w:id="24"/>
    <w:bookmarkStart w:name="z31" w:id="25"/>
    <w:p>
      <w:pPr>
        <w:spacing w:after="0"/>
        <w:ind w:left="0"/>
        <w:jc w:val="both"/>
      </w:pPr>
      <w:r>
        <w:rPr>
          <w:rFonts w:ascii="Times New Roman"/>
          <w:b w:val="false"/>
          <w:i w:val="false"/>
          <w:color w:val="000000"/>
          <w:sz w:val="28"/>
        </w:rPr>
        <w:t>
      2) екінші деңгейдегі банктердің қарыздары;</w:t>
      </w:r>
    </w:p>
    <w:bookmarkEnd w:id="25"/>
    <w:bookmarkStart w:name="z32" w:id="26"/>
    <w:p>
      <w:pPr>
        <w:spacing w:after="0"/>
        <w:ind w:left="0"/>
        <w:jc w:val="both"/>
      </w:pPr>
      <w:r>
        <w:rPr>
          <w:rFonts w:ascii="Times New Roman"/>
          <w:b w:val="false"/>
          <w:i w:val="false"/>
          <w:color w:val="000000"/>
          <w:sz w:val="28"/>
        </w:rPr>
        <w:t>
      3) квазимемлекеттік сектор субъектілерінің қаражатын тарту;</w:t>
      </w:r>
    </w:p>
    <w:bookmarkEnd w:id="26"/>
    <w:bookmarkStart w:name="z33" w:id="27"/>
    <w:p>
      <w:pPr>
        <w:spacing w:after="0"/>
        <w:ind w:left="0"/>
        <w:jc w:val="both"/>
      </w:pPr>
      <w:r>
        <w:rPr>
          <w:rFonts w:ascii="Times New Roman"/>
          <w:b w:val="false"/>
          <w:i w:val="false"/>
          <w:color w:val="000000"/>
          <w:sz w:val="28"/>
        </w:rPr>
        <w:t>
      4) Жөндеу бағдарламасы бойынша жобаларды іске асыру барысында тұрғын және тұрғын емес үй-жайларды сатудан түскен кірістер.</w:t>
      </w:r>
    </w:p>
    <w:bookmarkEnd w:id="27"/>
    <w:bookmarkStart w:name="z34" w:id="28"/>
    <w:p>
      <w:pPr>
        <w:spacing w:after="0"/>
        <w:ind w:left="0"/>
        <w:jc w:val="both"/>
      </w:pPr>
      <w:r>
        <w:rPr>
          <w:rFonts w:ascii="Times New Roman"/>
          <w:b w:val="false"/>
          <w:i w:val="false"/>
          <w:color w:val="000000"/>
          <w:sz w:val="28"/>
        </w:rPr>
        <w:t>
      11. Қаржыландыру туралы шешім қабылданғанға дейін реновацияға жататын әрбір тұрғын үй бойынша ақпарат жинау жүзеге асырылады.</w:t>
      </w:r>
    </w:p>
    <w:bookmarkEnd w:id="28"/>
    <w:bookmarkStart w:name="z35" w:id="29"/>
    <w:p>
      <w:pPr>
        <w:spacing w:after="0"/>
        <w:ind w:left="0"/>
        <w:jc w:val="both"/>
      </w:pPr>
      <w:r>
        <w:rPr>
          <w:rFonts w:ascii="Times New Roman"/>
          <w:b w:val="false"/>
          <w:i w:val="false"/>
          <w:color w:val="000000"/>
          <w:sz w:val="28"/>
        </w:rPr>
        <w:t>
      12. Жергілікті атқарушы органның құрылымдық бөлімшелері, орталық органдардың аумақтық бөлімшелері және "Азаматтарға арналған үкімет" КЕАҚ сұрау салу негізінде қажетті ақпаратты, оның ішінде, бірақ онымен шектелмей, 10 жұмыс күні ішінде беруге міндетті:</w:t>
      </w:r>
    </w:p>
    <w:bookmarkEnd w:id="29"/>
    <w:bookmarkStart w:name="z36" w:id="30"/>
    <w:p>
      <w:pPr>
        <w:spacing w:after="0"/>
        <w:ind w:left="0"/>
        <w:jc w:val="both"/>
      </w:pPr>
      <w:r>
        <w:rPr>
          <w:rFonts w:ascii="Times New Roman"/>
          <w:b w:val="false"/>
          <w:i w:val="false"/>
          <w:color w:val="000000"/>
          <w:sz w:val="28"/>
        </w:rPr>
        <w:t>
      1) о технических характеристиках многоквартирного жилого дома (общая площадь дома (квартир) и земельного участка, количество жильцов, наличии (отсутствии) обременений (арестов) (территориальные органы НАО "Правительство для граждан");</w:t>
      </w:r>
    </w:p>
    <w:bookmarkEnd w:id="30"/>
    <w:bookmarkStart w:name="z37" w:id="31"/>
    <w:p>
      <w:pPr>
        <w:spacing w:after="0"/>
        <w:ind w:left="0"/>
        <w:jc w:val="both"/>
      </w:pPr>
      <w:r>
        <w:rPr>
          <w:rFonts w:ascii="Times New Roman"/>
          <w:b w:val="false"/>
          <w:i w:val="false"/>
          <w:color w:val="000000"/>
          <w:sz w:val="28"/>
        </w:rPr>
        <w:t>
      2) Жаңа тұрғын үйді абаттандыру үшін қажетті іргелес жер учаскелерімен жер кадастрынан үзінді ("Теміртау қаласының жер қатынастары бөлімі" мемлекеттік мекемесі, "Теміртау қаласының сәулет және қала құрылысы бөлімі" мемлекеттік мекемесі);</w:t>
      </w:r>
    </w:p>
    <w:bookmarkEnd w:id="31"/>
    <w:bookmarkStart w:name="z38" w:id="32"/>
    <w:p>
      <w:pPr>
        <w:spacing w:after="0"/>
        <w:ind w:left="0"/>
        <w:jc w:val="both"/>
      </w:pPr>
      <w:r>
        <w:rPr>
          <w:rFonts w:ascii="Times New Roman"/>
          <w:b w:val="false"/>
          <w:i w:val="false"/>
          <w:color w:val="000000"/>
          <w:sz w:val="28"/>
        </w:rPr>
        <w:t>
      3) Тұрғын үйдің қолданыстағы инфрақұрылымы және инфрақұрылым қуаттарын, сумен жабдықтауды, газбен жабдықтауды, электрмен жабдықтауды, кәрізді және т. б. жақын арада қосу нүктелерін ұлғайту мүмкіндігі туралы ("Теміртау қаласының тұрғын үй коммуналдық шаруашылығы, жолаушылар көлігі, автомобиль жолдары, құрылыс және тұрғын үй инспекциясы бөлімі" мемлекеттік мекемесі);</w:t>
      </w:r>
    </w:p>
    <w:bookmarkEnd w:id="32"/>
    <w:bookmarkStart w:name="z39" w:id="33"/>
    <w:p>
      <w:pPr>
        <w:spacing w:after="0"/>
        <w:ind w:left="0"/>
        <w:jc w:val="both"/>
      </w:pPr>
      <w:r>
        <w:rPr>
          <w:rFonts w:ascii="Times New Roman"/>
          <w:b w:val="false"/>
          <w:i w:val="false"/>
          <w:color w:val="000000"/>
          <w:sz w:val="28"/>
        </w:rPr>
        <w:t>
      4) тұрғындардың тұрғын үйді жаңарту бойынша ұсынылатын іс-шараларға қатынасын көрсететін тұрғындардың жалпы жиналысының хаттамасы.</w:t>
      </w:r>
    </w:p>
    <w:bookmarkEnd w:id="33"/>
    <w:bookmarkStart w:name="z40" w:id="34"/>
    <w:p>
      <w:pPr>
        <w:spacing w:after="0"/>
        <w:ind w:left="0"/>
        <w:jc w:val="both"/>
      </w:pPr>
      <w:r>
        <w:rPr>
          <w:rFonts w:ascii="Times New Roman"/>
          <w:b w:val="false"/>
          <w:i w:val="false"/>
          <w:color w:val="000000"/>
          <w:sz w:val="28"/>
        </w:rPr>
        <w:t>
      13. Қажетті ақпаратты алғаннан кейін Бағдарлама әкімшісі реновацияға ататын әрбір тұрғын үйге он күн жұмыс ішінде ақпараттық құжат дайындайды. Реновация Бағдарлама әкімшісі қалыптастырылған досьені жергілікті атқарушы органмен келісімен интернет-ресурста ашық қолжетімділікте орналастырады.</w:t>
      </w:r>
    </w:p>
    <w:bookmarkEnd w:id="34"/>
    <w:bookmarkStart w:name="z41" w:id="35"/>
    <w:p>
      <w:pPr>
        <w:spacing w:after="0"/>
        <w:ind w:left="0"/>
        <w:jc w:val="both"/>
      </w:pPr>
      <w:r>
        <w:rPr>
          <w:rFonts w:ascii="Times New Roman"/>
          <w:b w:val="false"/>
          <w:i w:val="false"/>
          <w:color w:val="000000"/>
          <w:sz w:val="28"/>
        </w:rPr>
        <w:t>
      14. Жеке инвестицияларды тарту Реновация бағдарламасы әкімшісінің және жергілікті атқарушы органның басқа да жауапты құрылымдарының басым міндеті болып табылады.</w:t>
      </w:r>
    </w:p>
    <w:bookmarkEnd w:id="35"/>
    <w:bookmarkStart w:name="z42" w:id="36"/>
    <w:p>
      <w:pPr>
        <w:spacing w:after="0"/>
        <w:ind w:left="0"/>
        <w:jc w:val="both"/>
      </w:pPr>
      <w:r>
        <w:rPr>
          <w:rFonts w:ascii="Times New Roman"/>
          <w:b w:val="false"/>
          <w:i w:val="false"/>
          <w:color w:val="000000"/>
          <w:sz w:val="28"/>
        </w:rPr>
        <w:t>
      15. Жергілікті атқарушы органның жеке инвесторлармен өзара іс – қимыл жасаудағы уәкілетті өкілі тұрғын үй қорын реновациялау бағдарламасын іске асыру үшін Уәкілетті ұйым –"Теміртау қаласының сәулет және қала құрылысы бөлімі" мемлекеттік мекемесі болады.</w:t>
      </w:r>
    </w:p>
    <w:bookmarkEnd w:id="36"/>
    <w:bookmarkStart w:name="z43" w:id="37"/>
    <w:p>
      <w:pPr>
        <w:spacing w:after="0"/>
        <w:ind w:left="0"/>
        <w:jc w:val="both"/>
      </w:pPr>
      <w:r>
        <w:rPr>
          <w:rFonts w:ascii="Times New Roman"/>
          <w:b w:val="false"/>
          <w:i w:val="false"/>
          <w:color w:val="000000"/>
          <w:sz w:val="28"/>
        </w:rPr>
        <w:t>
      16. Әлеуетті инвесторларды тарту үшін уәкілетті ұйымның интернет-ресурсында орналастырылған ақпарат тұрақты негізде бұқаралық ақпарат құралдарында және басқа да қолжетімді ақпарат құралдарында жариялануға тиіс.</w:t>
      </w:r>
    </w:p>
    <w:bookmarkEnd w:id="37"/>
    <w:bookmarkStart w:name="z44" w:id="38"/>
    <w:p>
      <w:pPr>
        <w:spacing w:after="0"/>
        <w:ind w:left="0"/>
        <w:jc w:val="both"/>
      </w:pPr>
      <w:r>
        <w:rPr>
          <w:rFonts w:ascii="Times New Roman"/>
          <w:b w:val="false"/>
          <w:i w:val="false"/>
          <w:color w:val="000000"/>
          <w:sz w:val="28"/>
        </w:rPr>
        <w:t>
      17. Әлеуетті инвестор интернет-ресурста орналастырылған ақпараттан басқа объект бойынша қосымша қажетті ақпаратты жазбаша сұратуға құқылы. Мұндай жағдайда Реновация бағдарламасының әкімшісі немесе уәкілетті ұйым жауапты тұлғалардан, орталық органдардың аумақтық бөлімшелерінен және "Азаматтарға арналған үкімет" КЕАҚ қажетті ақпаратты сұратады, олар ақпаратты жазбаша сұрау салу түскен сәттен бастап 10 жұмыс күні ішінде ұсынуға міндетті.</w:t>
      </w:r>
    </w:p>
    <w:bookmarkEnd w:id="38"/>
    <w:bookmarkStart w:name="z45" w:id="39"/>
    <w:p>
      <w:pPr>
        <w:spacing w:after="0"/>
        <w:ind w:left="0"/>
        <w:jc w:val="both"/>
      </w:pPr>
      <w:r>
        <w:rPr>
          <w:rFonts w:ascii="Times New Roman"/>
          <w:b w:val="false"/>
          <w:i w:val="false"/>
          <w:color w:val="000000"/>
          <w:sz w:val="28"/>
        </w:rPr>
        <w:t>
      18. Мүдделі болған жағдайда әлеуетті инвестор ынтымақтастық туралы меморандум жасасу үшін жергілікті атқарушы органға өтінім береді.</w:t>
      </w:r>
    </w:p>
    <w:bookmarkEnd w:id="39"/>
    <w:bookmarkStart w:name="z46" w:id="40"/>
    <w:p>
      <w:pPr>
        <w:spacing w:after="0"/>
        <w:ind w:left="0"/>
        <w:jc w:val="both"/>
      </w:pPr>
      <w:r>
        <w:rPr>
          <w:rFonts w:ascii="Times New Roman"/>
          <w:b w:val="false"/>
          <w:i w:val="false"/>
          <w:color w:val="000000"/>
          <w:sz w:val="28"/>
        </w:rPr>
        <w:t>
      19. Ынтымақтастық туралы Меморандум барлық жауапты бөлімдермен келісілген, тұрғын үйді жаңарту бойынша барлық қажетті іс-шараларды қамтитын егжей-тегжейлі іс-қимыл жоспарын қамтуы тиіс.</w:t>
      </w:r>
    </w:p>
    <w:bookmarkEnd w:id="40"/>
    <w:bookmarkStart w:name="z47" w:id="41"/>
    <w:p>
      <w:pPr>
        <w:spacing w:after="0"/>
        <w:ind w:left="0"/>
        <w:jc w:val="both"/>
      </w:pPr>
      <w:r>
        <w:rPr>
          <w:rFonts w:ascii="Times New Roman"/>
          <w:b w:val="false"/>
          <w:i w:val="false"/>
          <w:color w:val="000000"/>
          <w:sz w:val="28"/>
        </w:rPr>
        <w:t>
      20. Ынтымастық туралы Меморандум жасалған кейін он бес жұмыс күн бойынша қабылдайды.</w:t>
      </w:r>
    </w:p>
    <w:bookmarkEnd w:id="41"/>
    <w:bookmarkStart w:name="z48" w:id="42"/>
    <w:p>
      <w:pPr>
        <w:spacing w:after="0"/>
        <w:ind w:left="0"/>
        <w:jc w:val="both"/>
      </w:pPr>
      <w:r>
        <w:rPr>
          <w:rFonts w:ascii="Times New Roman"/>
          <w:b w:val="false"/>
          <w:i w:val="false"/>
          <w:color w:val="000000"/>
          <w:sz w:val="28"/>
        </w:rPr>
        <w:t>
      1) Ынтымақтастық туралы меморандум жасалғаннан кейін:</w:t>
      </w:r>
    </w:p>
    <w:bookmarkEnd w:id="42"/>
    <w:bookmarkStart w:name="z49" w:id="43"/>
    <w:p>
      <w:pPr>
        <w:spacing w:after="0"/>
        <w:ind w:left="0"/>
        <w:jc w:val="both"/>
      </w:pPr>
      <w:r>
        <w:rPr>
          <w:rFonts w:ascii="Times New Roman"/>
          <w:b w:val="false"/>
          <w:i w:val="false"/>
          <w:color w:val="000000"/>
          <w:sz w:val="28"/>
        </w:rPr>
        <w:t>
      ала әкімдігі Реновация бағдарламасының әкімшісімен бірлесіп инвестордың қатысуымен әлеуетті инвестор ұсынатын шарттармен танысу үшін көппәтерлі үй тұрғындарының жалпы жиналысын ұйымдастырады. Бұл ретте, егер жиналысқа тұрғын үй пәтерлері меншік иелерінің жалпы санының кемінде үштен екісі қатысса, жиналыс заңды деп есептеледі;</w:t>
      </w:r>
    </w:p>
    <w:bookmarkEnd w:id="43"/>
    <w:bookmarkStart w:name="z50" w:id="44"/>
    <w:p>
      <w:pPr>
        <w:spacing w:after="0"/>
        <w:ind w:left="0"/>
        <w:jc w:val="both"/>
      </w:pPr>
      <w:r>
        <w:rPr>
          <w:rFonts w:ascii="Times New Roman"/>
          <w:b w:val="false"/>
          <w:i w:val="false"/>
          <w:color w:val="000000"/>
          <w:sz w:val="28"/>
        </w:rPr>
        <w:t>
      2) "Теміртау қаласының тұрғын үй коммуналдық шаруашылығы, жолаушылар көлігі, автомобиль жолдары, құрылыс және тұрғын үй инспекциясы бөлімі" мемлекеттік мекемесі реновацияға жататын ескі және авариялық үйлерді жою (бұзу) бойынша іс-шаралар ұйымдастырады;</w:t>
      </w:r>
    </w:p>
    <w:bookmarkEnd w:id="44"/>
    <w:bookmarkStart w:name="z51" w:id="45"/>
    <w:p>
      <w:pPr>
        <w:spacing w:after="0"/>
        <w:ind w:left="0"/>
        <w:jc w:val="both"/>
      </w:pPr>
      <w:r>
        <w:rPr>
          <w:rFonts w:ascii="Times New Roman"/>
          <w:b w:val="false"/>
          <w:i w:val="false"/>
          <w:color w:val="000000"/>
          <w:sz w:val="28"/>
        </w:rPr>
        <w:t>
      3) "Теміртау қаласының сәулет және қала құрылысы бөлімі" мемлекеттік мекемесі инвестормен бірлесіп жоспарланған тұрғын үйдің эскиздік жобасын әзірлейді және келіседі;</w:t>
      </w:r>
    </w:p>
    <w:bookmarkEnd w:id="45"/>
    <w:bookmarkStart w:name="z52" w:id="46"/>
    <w:p>
      <w:pPr>
        <w:spacing w:after="0"/>
        <w:ind w:left="0"/>
        <w:jc w:val="both"/>
      </w:pPr>
      <w:r>
        <w:rPr>
          <w:rFonts w:ascii="Times New Roman"/>
          <w:b w:val="false"/>
          <w:i w:val="false"/>
          <w:color w:val="000000"/>
          <w:sz w:val="28"/>
        </w:rPr>
        <w:t>
      4) "Теміртау қаласының тұрғын үй коммуналдық шаруашылығы, жолаушылар көлігі, автомобиль жолдары, құрылыс және тұрғын үй инспекциясы бөлімі" мемлекеттік мекемесі коммуникацияға техникалық шарттар ұсыну, инфрақұрылымды жеткізу және жобаланатын тұрғын үйге қажетті қуаттарды ұлғайту бойынша іс-шаралар ұйымдастырады;</w:t>
      </w:r>
    </w:p>
    <w:bookmarkEnd w:id="46"/>
    <w:bookmarkStart w:name="z53" w:id="47"/>
    <w:p>
      <w:pPr>
        <w:spacing w:after="0"/>
        <w:ind w:left="0"/>
        <w:jc w:val="both"/>
      </w:pPr>
      <w:r>
        <w:rPr>
          <w:rFonts w:ascii="Times New Roman"/>
          <w:b w:val="false"/>
          <w:i w:val="false"/>
          <w:color w:val="000000"/>
          <w:sz w:val="28"/>
        </w:rPr>
        <w:t>
      5) "Теміртау қаласының сәулет және қала құрылысы бөлімі" мемлекеттік мекемесі, "Теміртау қаласының жер қатынастары бөлімі" мемлекеттік мекемесі жобаланып отырған тұрғын үйді салу және абаттандыру үшін қажетті жер учаскелерін алып қою және уәкілетті ұйымға не инвесторға беру бойынша барлық қажетті шараларды қабылдайды;</w:t>
      </w:r>
    </w:p>
    <w:bookmarkEnd w:id="47"/>
    <w:bookmarkStart w:name="z54" w:id="48"/>
    <w:p>
      <w:pPr>
        <w:spacing w:after="0"/>
        <w:ind w:left="0"/>
        <w:jc w:val="both"/>
      </w:pPr>
      <w:r>
        <w:rPr>
          <w:rFonts w:ascii="Times New Roman"/>
          <w:b w:val="false"/>
          <w:i w:val="false"/>
          <w:color w:val="000000"/>
          <w:sz w:val="28"/>
        </w:rPr>
        <w:t>
      6) Бүкіл жауапты бөлімдер тұрғын үйді жөндеу жобасын іске асыру кезінде Қазақстан Республикасының қолданыстағы заңнамасына сәйкес рұқсатар алуда бірінші кезекте көмек көрсету жолындағы міндеттемелерді қабылдайды.</w:t>
      </w:r>
    </w:p>
    <w:bookmarkEnd w:id="48"/>
    <w:bookmarkStart w:name="z55" w:id="49"/>
    <w:p>
      <w:pPr>
        <w:spacing w:after="0"/>
        <w:ind w:left="0"/>
        <w:jc w:val="both"/>
      </w:pPr>
      <w:r>
        <w:rPr>
          <w:rFonts w:ascii="Times New Roman"/>
          <w:b w:val="false"/>
          <w:i w:val="false"/>
          <w:color w:val="000000"/>
          <w:sz w:val="28"/>
        </w:rPr>
        <w:t>
      21. Пәтер иелерінің келісімін алғаннан кейін жаңарту Бағдарлама әкімшісі он жұмыс күн ішінде әлеуетті инвестормен құрылысқа негізгі инвестициялық шарт жасасуды ұйымдастырады. Жасалған инвестициялық келісімнің негізінде барлық қажетті жағдайда, соның ішінде тұрғын үйді жөндеу жүргізілетін пәтерлердің, тұрғын үй емес үй-жайлардың меншік иелерінің құққықтарын қорғайға бағытталған жағдайларды қамтуы тиіс.</w:t>
      </w:r>
    </w:p>
    <w:bookmarkEnd w:id="49"/>
    <w:bookmarkStart w:name="z56" w:id="50"/>
    <w:p>
      <w:pPr>
        <w:spacing w:after="0"/>
        <w:ind w:left="0"/>
        <w:jc w:val="both"/>
      </w:pPr>
      <w:r>
        <w:rPr>
          <w:rFonts w:ascii="Times New Roman"/>
          <w:b w:val="false"/>
          <w:i w:val="false"/>
          <w:color w:val="000000"/>
          <w:sz w:val="28"/>
        </w:rPr>
        <w:t>
      22. Жасалған инвестициялық келісімнің негізінде Реновация Бағдарлама әкімшісі инвестормен бірлесіп, Теміртау қаласы әкімдігінің , инвестордың және пәтер иелерінің міндеттемелері мен кепілдіктері бекітілетін тұрғын емес үй-жайлардың әрбір меншік иесімен үш жақты келісім жасасады.</w:t>
      </w:r>
    </w:p>
    <w:bookmarkEnd w:id="50"/>
    <w:bookmarkStart w:name="z57" w:id="51"/>
    <w:p>
      <w:pPr>
        <w:spacing w:after="0"/>
        <w:ind w:left="0"/>
        <w:jc w:val="left"/>
      </w:pPr>
      <w:r>
        <w:rPr>
          <w:rFonts w:ascii="Times New Roman"/>
          <w:b/>
          <w:i w:val="false"/>
          <w:color w:val="000000"/>
        </w:rPr>
        <w:t xml:space="preserve"> 4. Тұрғын үй қорын реновациялау бағдарламасын іске асыру кезіндегі жеке және заңды тұлғалардың тұрғын үй және мүліктік құқықтарының кепілдіктері</w:t>
      </w:r>
    </w:p>
    <w:bookmarkEnd w:id="51"/>
    <w:bookmarkStart w:name="z58" w:id="52"/>
    <w:p>
      <w:pPr>
        <w:spacing w:after="0"/>
        <w:ind w:left="0"/>
        <w:jc w:val="both"/>
      </w:pPr>
      <w:r>
        <w:rPr>
          <w:rFonts w:ascii="Times New Roman"/>
          <w:b w:val="false"/>
          <w:i w:val="false"/>
          <w:color w:val="000000"/>
          <w:sz w:val="28"/>
        </w:rPr>
        <w:t>
      23. Реновация бағдарламасына енгізілген көп пәтерлі тұрғын үйлердегі пәтерлер мен тұрғын емес үй-жайлардың барлық меншік иелеріне бір мезгілде мынадай талаптарға сәйкес келетін тең тұрғын тұрғын үй-жайлар тегін беріледі:</w:t>
      </w:r>
    </w:p>
    <w:bookmarkEnd w:id="52"/>
    <w:bookmarkStart w:name="z59" w:id="53"/>
    <w:p>
      <w:pPr>
        <w:spacing w:after="0"/>
        <w:ind w:left="0"/>
        <w:jc w:val="both"/>
      </w:pPr>
      <w:r>
        <w:rPr>
          <w:rFonts w:ascii="Times New Roman"/>
          <w:b w:val="false"/>
          <w:i w:val="false"/>
          <w:color w:val="000000"/>
          <w:sz w:val="28"/>
        </w:rPr>
        <w:t>
      1) мұндай тұрғын үй-жайдағы (тұрғын емес үй-жайдағы) бөлмелердің жалпы алаңы мен саны Қазақстан Республикасы Тұрғын үй заңнамасының қолданыстағы нормаларына сәйкес, босатылатын тұрғын үй-жайдағы (тұрғын емес үй-жайдағы) бөлмелердің жалпы алаңы мен санынан кем болмайды;</w:t>
      </w:r>
    </w:p>
    <w:bookmarkEnd w:id="53"/>
    <w:bookmarkStart w:name="z60" w:id="54"/>
    <w:p>
      <w:pPr>
        <w:spacing w:after="0"/>
        <w:ind w:left="0"/>
        <w:jc w:val="both"/>
      </w:pPr>
      <w:r>
        <w:rPr>
          <w:rFonts w:ascii="Times New Roman"/>
          <w:b w:val="false"/>
          <w:i w:val="false"/>
          <w:color w:val="000000"/>
          <w:sz w:val="28"/>
        </w:rPr>
        <w:t>
      2) үй-жайы Қазақстан Республикасының заңнамасында белгіленген абаттандыру стандарттары мен талаптарына сәйкес келуі тиіс;</w:t>
      </w:r>
    </w:p>
    <w:bookmarkEnd w:id="54"/>
    <w:bookmarkStart w:name="z61" w:id="55"/>
    <w:p>
      <w:pPr>
        <w:spacing w:after="0"/>
        <w:ind w:left="0"/>
        <w:jc w:val="both"/>
      </w:pPr>
      <w:r>
        <w:rPr>
          <w:rFonts w:ascii="Times New Roman"/>
          <w:b w:val="false"/>
          <w:i w:val="false"/>
          <w:color w:val="000000"/>
          <w:sz w:val="28"/>
        </w:rPr>
        <w:t>
      3) ғимарат Теміртау қаласында немесе Ақтау кентінде орналасқан көп пәтерлі үйде орналасқан, реновация бағдармасына енгізілген көп пәтерлі үй орналасқан.</w:t>
      </w:r>
    </w:p>
    <w:bookmarkEnd w:id="55"/>
    <w:bookmarkStart w:name="z62" w:id="56"/>
    <w:p>
      <w:pPr>
        <w:spacing w:after="0"/>
        <w:ind w:left="0"/>
        <w:jc w:val="both"/>
      </w:pPr>
      <w:r>
        <w:rPr>
          <w:rFonts w:ascii="Times New Roman"/>
          <w:b w:val="false"/>
          <w:i w:val="false"/>
          <w:color w:val="000000"/>
          <w:sz w:val="28"/>
        </w:rPr>
        <w:t>
      24. Балама бөлменің орнына жөндеу бағдарламасына енгізілген көп пәтерлі үйдегі үй-жайдың иесі ақшалай түрде бірдей өтемақы алуға құқылы. Бұл ретте құны тең өтем мөлшері Қазақстан Республикасының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сәйкес айқындалады.</w:t>
      </w:r>
    </w:p>
    <w:bookmarkEnd w:id="56"/>
    <w:bookmarkStart w:name="z63" w:id="57"/>
    <w:p>
      <w:pPr>
        <w:spacing w:after="0"/>
        <w:ind w:left="0"/>
        <w:jc w:val="both"/>
      </w:pPr>
      <w:r>
        <w:rPr>
          <w:rFonts w:ascii="Times New Roman"/>
          <w:b w:val="false"/>
          <w:i w:val="false"/>
          <w:color w:val="000000"/>
          <w:sz w:val="28"/>
        </w:rPr>
        <w:t>
      25. Реновация бағдарламасын іске асыру кезінде азаматтардың өмір сүруіне қолайлы орта құру, оның ішінде аумақты абаттандыруға, көше-жол желісін, тұрақ кеңістігін, тротуарларды қалыптастыруға, қасбеттік аймақ жанында, аула және орамішілік көгалдандырылған аумақтарды ұйымдастыруға қосымша талаптар белгілеу арқылы қамтамасыз етілуге тиіс.</w:t>
      </w:r>
    </w:p>
    <w:bookmarkEnd w:id="57"/>
    <w:bookmarkStart w:name="z64" w:id="58"/>
    <w:p>
      <w:pPr>
        <w:spacing w:after="0"/>
        <w:ind w:left="0"/>
        <w:jc w:val="both"/>
      </w:pPr>
      <w:r>
        <w:rPr>
          <w:rFonts w:ascii="Times New Roman"/>
          <w:b w:val="false"/>
          <w:i w:val="false"/>
          <w:color w:val="000000"/>
          <w:sz w:val="28"/>
        </w:rPr>
        <w:t>
      26. Реновациялау бағдарламасын іске асыру мақсатында монолитті (құрастырмалы-монолитті) көп пәтерлі үйлерді, қазіргі заманғы конструкциялардан көп пәтерлі үйлерді көшіруге арналған құрылыс қамтамасыз етілуге тиіс. Мұндай көп пәтерлі үйлер жоғары энергетикалық тиімділікке ие болуы керек және азаматтардың аз мобильді топтары үшін көп пәтерлі үйлерді бейімдеудің заманауи стандарттарына сәйкес келуі керек.</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