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3b36" w14:textId="2bc3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Әл-Фараби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2022 жылғы 3 наурыздағы № 368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"Құқықтық актілер туралы" Қазақстан Республикасы Заңының 35-1 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Әл-Фараби ауданы әкімінің аппараты"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Әл-Фараби ауданы әкімінің аппараты"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қаласының Әл-Фараби ауданының әкiмi Р.Мынбаевқа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"____" __________</w:t>
            </w:r>
            <w:r>
              <w:br/>
            </w:r>
            <w:r>
              <w:rPr>
                <w:rFonts w:ascii="Times New Roman"/>
                <w:b w:val="false"/>
                <w:i w:val="false"/>
                <w:color w:val="000000"/>
                <w:sz w:val="20"/>
              </w:rPr>
              <w:t>№ _____қаулысымен бекітілген</w:t>
            </w:r>
          </w:p>
        </w:tc>
      </w:tr>
    </w:tbl>
    <w:bookmarkStart w:name="z8" w:id="5"/>
    <w:p>
      <w:pPr>
        <w:spacing w:after="0"/>
        <w:ind w:left="0"/>
        <w:jc w:val="left"/>
      </w:pPr>
      <w:r>
        <w:rPr>
          <w:rFonts w:ascii="Times New Roman"/>
          <w:b/>
          <w:i w:val="false"/>
          <w:color w:val="000000"/>
        </w:rPr>
        <w:t xml:space="preserve"> "Шымкент қаласының Әл-Фараби ауданы әкімінің аппараты"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04.06.2025 </w:t>
      </w:r>
      <w:r>
        <w:rPr>
          <w:rFonts w:ascii="Times New Roman"/>
          <w:b w:val="false"/>
          <w:i w:val="false"/>
          <w:color w:val="ff0000"/>
          <w:sz w:val="28"/>
        </w:rPr>
        <w:t>№ 3210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"Шымкент қаласының Әл-Фараби ауданы әкімінің аппараты" мемлекеттік мекемесі (бұдан әрі – Әл-Фараби ауданы әкімінің аппараты) Шымкент қаласының Әл-Фараби ауданы аумағында мемлекеттік басқару функцияларын жүзеге асыратын және орындайтын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Әл-Фараби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Әл-Фараби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Әл-Фараби ауданы әкімінің аппараты азаматтық-құқықтық қатынастарды өз атынан жасайды.</w:t>
      </w:r>
    </w:p>
    <w:p>
      <w:pPr>
        <w:spacing w:after="0"/>
        <w:ind w:left="0"/>
        <w:jc w:val="both"/>
      </w:pPr>
      <w:r>
        <w:rPr>
          <w:rFonts w:ascii="Times New Roman"/>
          <w:b w:val="false"/>
          <w:i w:val="false"/>
          <w:color w:val="000000"/>
          <w:sz w:val="28"/>
        </w:rPr>
        <w:t>
      5. Әл-Фараби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Әл-Фараби ауданы әкімінің аппараты өз құзыретінің мәселелері бойынша заңнамада белгіленген тәртіппен Әл-Фараби ауданы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"Шымкент қаласының Әл-Фараби ауданы әкімінің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Әл-Фараби ауданы, Тыныбаев көшесі, №49 үй, индексі 160000.</w:t>
      </w:r>
    </w:p>
    <w:p>
      <w:pPr>
        <w:spacing w:after="0"/>
        <w:ind w:left="0"/>
        <w:jc w:val="both"/>
      </w:pPr>
      <w:r>
        <w:rPr>
          <w:rFonts w:ascii="Times New Roman"/>
          <w:b w:val="false"/>
          <w:i w:val="false"/>
          <w:color w:val="000000"/>
          <w:sz w:val="28"/>
        </w:rPr>
        <w:t>
      9. Осы Ереже Әл-Фараби ауданы әкімінің аппаратының құрылтай құжаты болып табылады.</w:t>
      </w:r>
    </w:p>
    <w:p>
      <w:pPr>
        <w:spacing w:after="0"/>
        <w:ind w:left="0"/>
        <w:jc w:val="both"/>
      </w:pPr>
      <w:r>
        <w:rPr>
          <w:rFonts w:ascii="Times New Roman"/>
          <w:b w:val="false"/>
          <w:i w:val="false"/>
          <w:color w:val="000000"/>
          <w:sz w:val="28"/>
        </w:rPr>
        <w:t>
      10. Әл-Фараби ауданы әкімінің аппаратының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11. Әл-Фараби ауданы әкімінің аппаратына кәсіпкерлік субъектілерімен Әл-Фараби ауданы әкімінің аппараты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Әл-Фараби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12. Мақсаттары:</w:t>
      </w:r>
    </w:p>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p>
      <w:pPr>
        <w:spacing w:after="0"/>
        <w:ind w:left="0"/>
        <w:jc w:val="both"/>
      </w:pPr>
      <w:r>
        <w:rPr>
          <w:rFonts w:ascii="Times New Roman"/>
          <w:b w:val="false"/>
          <w:i w:val="false"/>
          <w:color w:val="000000"/>
          <w:sz w:val="28"/>
        </w:rPr>
        <w:t>
      13.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"Шымкент қаласының Әл-Фараби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қоршаулар мен автотұрақтарды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гулзарларды,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15. Әл-Фараби ауданы әкімінің аппаратын басқаруды бірінші басшы жүзеге асырады, ол Әл-Фараби ауданы әкімінің аппаратына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16. Әл-Фараби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p>
      <w:pPr>
        <w:spacing w:after="0"/>
        <w:ind w:left="0"/>
        <w:jc w:val="both"/>
      </w:pPr>
      <w:r>
        <w:rPr>
          <w:rFonts w:ascii="Times New Roman"/>
          <w:b w:val="false"/>
          <w:i w:val="false"/>
          <w:color w:val="000000"/>
          <w:sz w:val="28"/>
        </w:rPr>
        <w:t>
      17. Әл-Фараби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18. Әл-Фараби ауданы әкімінің аппаратының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Әл-Фараби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p>
      <w:pPr>
        <w:spacing w:after="0"/>
        <w:ind w:left="0"/>
        <w:jc w:val="both"/>
      </w:pPr>
      <w:r>
        <w:rPr>
          <w:rFonts w:ascii="Times New Roman"/>
          <w:b w:val="false"/>
          <w:i w:val="false"/>
          <w:color w:val="000000"/>
          <w:sz w:val="28"/>
        </w:rPr>
        <w:t>
      20. Әл-Фараби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p>
      <w:pPr>
        <w:spacing w:after="0"/>
        <w:ind w:left="0"/>
        <w:jc w:val="both"/>
      </w:pPr>
      <w:r>
        <w:rPr>
          <w:rFonts w:ascii="Times New Roman"/>
          <w:b w:val="false"/>
          <w:i w:val="false"/>
          <w:color w:val="000000"/>
          <w:sz w:val="28"/>
        </w:rPr>
        <w:t>
      21. Әл-Фараби ауданы әкімінің аппаратының алқалы органдары жоқ.</w:t>
      </w:r>
    </w:p>
    <w:p>
      <w:pPr>
        <w:spacing w:after="0"/>
        <w:ind w:left="0"/>
        <w:jc w:val="left"/>
      </w:pPr>
      <w:r>
        <w:rPr>
          <w:rFonts w:ascii="Times New Roman"/>
          <w:b/>
          <w:i w:val="false"/>
          <w:color w:val="000000"/>
        </w:rPr>
        <w:t xml:space="preserve"> 4-тарау. Мемлекеттік органның мүлкi</w:t>
      </w:r>
    </w:p>
    <w:p>
      <w:pPr>
        <w:spacing w:after="0"/>
        <w:ind w:left="0"/>
        <w:jc w:val="both"/>
      </w:pPr>
      <w:r>
        <w:rPr>
          <w:rFonts w:ascii="Times New Roman"/>
          <w:b w:val="false"/>
          <w:i w:val="false"/>
          <w:color w:val="000000"/>
          <w:sz w:val="28"/>
        </w:rPr>
        <w:t>
      22. Әл-Фараби ауданы әкімінің аппараты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Әл-Фараби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Әл-Фараби ауданы әкімінің аппаратына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көзделмесе, "Шымкент қаласының Әл-Фараби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Әл-Фараби ауданы әкімінің аппаратын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Әл-Фараби ауданы әкімі аппаратының қарамағында "Шымкент қаласының Әл-Фараби ауданы әкімі аппаратының "Әл-Фараби" коммуналдық мемлекеттік мекемесі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