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62f1" w14:textId="5bc6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"Желі,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17 тамыздағы № 842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"Желі,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Желі, штаттар, контингенттер туралы мәліметтерді жасау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 – 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w:t>
      </w:r>
    </w:p>
    <w:p>
      <w:pPr>
        <w:spacing w:after="0"/>
        <w:ind w:left="0"/>
        <w:jc w:val="both"/>
      </w:pPr>
      <w:r>
        <w:rPr>
          <w:rFonts w:ascii="Times New Roman"/>
          <w:b w:val="false"/>
          <w:i w:val="false"/>
          <w:color w:val="000000"/>
          <w:sz w:val="28"/>
        </w:rPr>
        <w:t>
      агенттігінің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Желі, штаттар, контингенттер</w:t>
            </w:r>
            <w:r>
              <w:br/>
            </w:r>
            <w:r>
              <w:rPr>
                <w:rFonts w:ascii="Times New Roman"/>
                <w:b w:val="false"/>
                <w:i w:val="false"/>
                <w:color w:val="000000"/>
                <w:sz w:val="20"/>
              </w:rPr>
              <w:t>туралы мәлiметтердi жасау</w:t>
            </w:r>
            <w:r>
              <w:br/>
            </w:r>
            <w:r>
              <w:rPr>
                <w:rFonts w:ascii="Times New Roman"/>
                <w:b w:val="false"/>
                <w:i w:val="false"/>
                <w:color w:val="000000"/>
                <w:sz w:val="20"/>
              </w:rPr>
              <w:t>жөнiндегi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1-нысан</w:t>
      </w:r>
    </w:p>
    <w:bookmarkStart w:name="z11" w:id="7"/>
    <w:p>
      <w:pPr>
        <w:spacing w:after="0"/>
        <w:ind w:left="0"/>
        <w:jc w:val="left"/>
      </w:pPr>
      <w:r>
        <w:rPr>
          <w:rFonts w:ascii="Times New Roman"/>
          <w:b/>
          <w:i w:val="false"/>
          <w:color w:val="000000"/>
        </w:rPr>
        <w:t xml:space="preserve"> Әкімшілік деректер жинауға арналған нысан 20___жылғы 1 қаңтардағы жағдай бойынша ұйымның желiсi, штаттары, контингенттерi туралы мәлiметтер  _________________________________________  (ұйымның атауы)</w:t>
      </w:r>
    </w:p>
    <w:bookmarkEnd w:id="7"/>
    <w:p>
      <w:pPr>
        <w:spacing w:after="0"/>
        <w:ind w:left="0"/>
        <w:jc w:val="both"/>
      </w:pPr>
      <w:r>
        <w:rPr>
          <w:rFonts w:ascii="Times New Roman"/>
          <w:b w:val="false"/>
          <w:i w:val="false"/>
          <w:color w:val="000000"/>
          <w:sz w:val="28"/>
        </w:rPr>
        <w:t>
      Бюджеттік бағдарламалар әкімшісіне ұсынылады:</w:t>
      </w:r>
    </w:p>
    <w:p>
      <w:pPr>
        <w:spacing w:after="0"/>
        <w:ind w:left="0"/>
        <w:jc w:val="both"/>
      </w:pPr>
      <w:r>
        <w:rPr>
          <w:rFonts w:ascii="Times New Roman"/>
          <w:b w:val="false"/>
          <w:i w:val="false"/>
          <w:color w:val="000000"/>
          <w:sz w:val="28"/>
        </w:rPr>
        <w:t>
      Әкімшілік деректер нысаны келесі интернет-ресурста орналастырылған: https://www.gov.kz/memleket/entities/minfin</w:t>
      </w:r>
    </w:p>
    <w:p>
      <w:pPr>
        <w:spacing w:after="0"/>
        <w:ind w:left="0"/>
        <w:jc w:val="both"/>
      </w:pPr>
      <w:r>
        <w:rPr>
          <w:rFonts w:ascii="Times New Roman"/>
          <w:b w:val="false"/>
          <w:i w:val="false"/>
          <w:color w:val="000000"/>
          <w:sz w:val="28"/>
        </w:rPr>
        <w:t>
      Кезеңділігі: жыл сайынғы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жылдың 15 ақпанына дейін</w:t>
      </w:r>
    </w:p>
    <w:bookmarkStart w:name="z12" w:id="8"/>
    <w:p>
      <w:pPr>
        <w:spacing w:after="0"/>
        <w:ind w:left="0"/>
        <w:jc w:val="both"/>
      </w:pPr>
      <w:r>
        <w:rPr>
          <w:rFonts w:ascii="Times New Roman"/>
          <w:b w:val="false"/>
          <w:i w:val="false"/>
          <w:color w:val="000000"/>
          <w:sz w:val="28"/>
        </w:rPr>
        <w:t>
      1-бөлім. Сот-медициналық сараптама орталықтары мен оның аумақтық бөлімшелерінің, емханалардың, емханасы бар ауруханалардың, арнайы медициналық қамтамасыз ету орталықтарының, шұғыл медициналық көмек орталықтарының, орталықтандырылған бухгалтериялардың, жедел жәрдем станцияларының, медициналық стационарлық ұйымдардың, арнайы медициналық жабдықтау базаларының, дезинфекциялық станциялардың, санаторийлердің, апаттар медицинасы орталықтарының, ЖҚТБ-ға қарсы күрес орталықтарының, қан орталықтарының, обаға қарсы күрес станцияларының, патологоанатомиялық бюролардың, балалар үйлерінің, перзентханалардың желісі, штаттары, контингенттері туралы, сондай-ақ, салауатты өмір салтын насихаттау және заманауи медициналық технологияларды енгізу бағдарламалары бойынша мәліметтер</w:t>
      </w:r>
    </w:p>
    <w:bookmarkEnd w:id="8"/>
    <w:p>
      <w:pPr>
        <w:spacing w:after="0"/>
        <w:ind w:left="0"/>
        <w:jc w:val="both"/>
      </w:pPr>
      <w:r>
        <w:rPr>
          <w:rFonts w:ascii="Times New Roman"/>
          <w:b w:val="false"/>
          <w:i w:val="false"/>
          <w:color w:val="000000"/>
          <w:sz w:val="28"/>
        </w:rPr>
        <w:t>
      Әкімшілік деректер нысандарына индекс (ұйымдардың желi, штаттары, контингенттерi (бұдан әрі – ҰЖШК) беріледі.</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төсектiң жұмыс iстеу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дәрiгерлiк қатынау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Жүргiзiлген iс-шаралардың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қанның (айырбас)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13" w:id="9"/>
    <w:p>
      <w:pPr>
        <w:spacing w:after="0"/>
        <w:ind w:left="0"/>
        <w:jc w:val="both"/>
      </w:pPr>
      <w:r>
        <w:rPr>
          <w:rFonts w:ascii="Times New Roman"/>
          <w:b w:val="false"/>
          <w:i w:val="false"/>
          <w:color w:val="000000"/>
          <w:sz w:val="28"/>
        </w:rPr>
        <w:t>
      2-бөлім. Азаматтардың жекелеген санаттарын ауру түрлері бойынша дәрі-дәрмекпен қамтамасыз ету, сондай-ақ азаматтардың жекелеген санаттарын балалар тағамының мамандандырылған өнімдерімен қамтамасыз ету жөніндегі денсаулық сақтау органдарының желісі, штаттары, контингенттері туралы мәліметтер</w:t>
      </w:r>
    </w:p>
    <w:bookmarkEnd w:id="9"/>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1-2-ҰЖШК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жөнiнде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орташажылдық 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түрлерi бойынша дәрi-дәрмектер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және емдiк тағамдар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14" w:id="10"/>
    <w:p>
      <w:pPr>
        <w:spacing w:after="0"/>
        <w:ind w:left="0"/>
        <w:jc w:val="both"/>
      </w:pPr>
      <w:r>
        <w:rPr>
          <w:rFonts w:ascii="Times New Roman"/>
          <w:b w:val="false"/>
          <w:i w:val="false"/>
          <w:color w:val="000000"/>
          <w:sz w:val="28"/>
        </w:rPr>
        <w:t>
      3-бөлім. Әлеуметтік қамсыздандыру және әлеуметтік көмек (зейнетақы, жәрдемақы, ақшалай өтемақы, әлеуметтік көмек көрсету, әлеуметтік қолдау) бағдарламалары бойынша желі, штаттар, контингенттер туралы мәліметтер, мемлекеттік атаулы әлеуметтік көмек көрсету, өткен жылдардың міндеттемелерін орындау), орталық эксперименттік есту протездеу зертханасының қызмет көрсетуі, жергілікті деңгейде мүгедектігі бар адамдарды техникалық және өзге де құралдармен қамтамасыз ету, ауылдық жерлерде тұратын денсаулық сақтау, әлеуметтік қамсыздандыру мамандарына отын сатып алу бойынша әлеуметтік көмек көрсету, көп балалы аналарға және патронаттық тәрбие мен оқыту бойынша тіс протездерін (бағалы металдардан жасалған протездерді қоспағанда) дайындауға және жөндеуге әлеуметтік көмек</w:t>
      </w:r>
    </w:p>
    <w:bookmarkEnd w:id="1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1-3-ҰЖШК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әлеуметтік көмек алған, басқа адамның көмегіне мұқтаж жалғызілікті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саны,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емдеумен қамтамасыз етiлген мүгедектігі бар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протез-ортопедия бұйымдарын және протездеу бойынша медициналық қызметтер алатын мүгедектігі бар адамдар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протездеу көмегiн алған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сурдотехникалық құралдардың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тифлотехникалық құралдардың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15" w:id="11"/>
    <w:p>
      <w:pPr>
        <w:spacing w:after="0"/>
        <w:ind w:left="0"/>
        <w:jc w:val="both"/>
      </w:pPr>
      <w:r>
        <w:rPr>
          <w:rFonts w:ascii="Times New Roman"/>
          <w:b w:val="false"/>
          <w:i w:val="false"/>
          <w:color w:val="000000"/>
          <w:sz w:val="28"/>
        </w:rPr>
        <w:t>
      4-бөлім. Қоныс аудару іс-шаралары мен репатарианттарды (қандастарды) бейімдеу орталықтарына арналған желі, штаттар, контингенттер туралы мәліметтер</w:t>
      </w:r>
    </w:p>
    <w:bookmarkEnd w:id="11"/>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1-4-ҰЖШК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тұрғын үйдiң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жолғы жәрдемақы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шығыстары үшiн өтемақы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16" w:id="12"/>
    <w:p>
      <w:pPr>
        <w:spacing w:after="0"/>
        <w:ind w:left="0"/>
        <w:jc w:val="both"/>
      </w:pPr>
      <w:r>
        <w:rPr>
          <w:rFonts w:ascii="Times New Roman"/>
          <w:b w:val="false"/>
          <w:i w:val="false"/>
          <w:color w:val="000000"/>
          <w:sz w:val="28"/>
        </w:rPr>
        <w:t>
      5-бөлім. Протездеу бойынша медициналық қызмет көрсету және протездiк-ортопедиялық бұйымдармен қамтамасыз ету, сурдо-тифлотехника құралдарын сатып алу, мүгедектігі бар адамдарды оқыту бағдарламаларының, сондай-ақ жұмыспен қамтамасыз ету орталықтарының желісі, штаттары, контингенттері туралы мәліметтер</w:t>
      </w:r>
    </w:p>
    <w:bookmarkEnd w:id="1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1-5-ҰЖШК.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17" w:id="13"/>
    <w:p>
      <w:pPr>
        <w:spacing w:after="0"/>
        <w:ind w:left="0"/>
        <w:jc w:val="both"/>
      </w:pPr>
      <w:r>
        <w:rPr>
          <w:rFonts w:ascii="Times New Roman"/>
          <w:b w:val="false"/>
          <w:i w:val="false"/>
          <w:color w:val="000000"/>
          <w:sz w:val="28"/>
        </w:rPr>
        <w:t>
      6-бөлім. Ақыл-есі кеміс балаларға арналған, мүгедектігі бар қарт адамдарға арналған интернат-үйлерiнің, психоневрологиялық интернаттардың, сондай-ақ облыстық, қалалық, аудандық медициналық-әлеуметтiк сараптама комиссияларының, санаторийлердің желісі, штаттары, контингенттері туралы мәліметтер</w:t>
      </w:r>
    </w:p>
    <w:bookmarkEnd w:id="13"/>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1-6-ҰЖШК.</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төсектің жұмыс iстеу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18" w:id="14"/>
    <w:p>
      <w:pPr>
        <w:spacing w:after="0"/>
        <w:ind w:left="0"/>
        <w:jc w:val="both"/>
      </w:pPr>
      <w:r>
        <w:rPr>
          <w:rFonts w:ascii="Times New Roman"/>
          <w:b w:val="false"/>
          <w:i w:val="false"/>
          <w:color w:val="000000"/>
          <w:sz w:val="28"/>
        </w:rPr>
        <w:t>
      7-бөлім. Үйде әлеуметтiк көмек көрсететiн аумақтық орталықтар мен бөлiмдердің желісі, штаттары, контингенттері туралы мәліметтер</w:t>
      </w:r>
    </w:p>
    <w:bookmarkEnd w:id="1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1-7-ҰЖШК.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көрсетiлетiн әлеуметтiк көмек бөлiмшесi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көрсетiлетiндердiң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әлеуметтiк көмек көрсету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19" w:id="15"/>
    <w:p>
      <w:pPr>
        <w:spacing w:after="0"/>
        <w:ind w:left="0"/>
        <w:jc w:val="both"/>
      </w:pPr>
      <w:r>
        <w:rPr>
          <w:rFonts w:ascii="Times New Roman"/>
          <w:b w:val="false"/>
          <w:i w:val="false"/>
          <w:color w:val="000000"/>
          <w:sz w:val="28"/>
        </w:rPr>
        <w:t>
      8-бөлім. Белгілі бір тұрғылықты жері жоқ адамдарды әлеуметтік бейімдеу жөніндегі бағдарламалар бойынша желі, штаттар, контингенттер туралы мәліметтер</w:t>
      </w:r>
    </w:p>
    <w:bookmarkEnd w:id="15"/>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1-8-ҰЖШК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көрсеткіштері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төсектің жұмыс істеу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дәрігерлік ңатынау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20" w:id="16"/>
    <w:p>
      <w:pPr>
        <w:spacing w:after="0"/>
        <w:ind w:left="0"/>
        <w:jc w:val="both"/>
      </w:pPr>
      <w:r>
        <w:rPr>
          <w:rFonts w:ascii="Times New Roman"/>
          <w:b w:val="false"/>
          <w:i w:val="false"/>
          <w:color w:val="000000"/>
          <w:sz w:val="28"/>
        </w:rPr>
        <w:t>
      9-бөлім. Табиғи ресурстар және табиғатты пайдалану ұйымдарының, орман шаруашылығы мекемелерінің желі, штаттары, контингенттері туралы мәліметтер</w:t>
      </w:r>
    </w:p>
    <w:bookmarkEnd w:id="16"/>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1-9-ҰЖШК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химиялық станцияларының жасақтары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жүргiзушiлер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жүргiзушiлері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химиялық станцияларының жасақтары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жүргiзушiлер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мен құрал-жабдықтардың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 (тракторлар, су құю шөміштері, тырмалар, соқалар)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21" w:id="17"/>
    <w:p>
      <w:pPr>
        <w:spacing w:after="0"/>
        <w:ind w:left="0"/>
        <w:jc w:val="both"/>
      </w:pPr>
      <w:r>
        <w:rPr>
          <w:rFonts w:ascii="Times New Roman"/>
          <w:b w:val="false"/>
          <w:i w:val="false"/>
          <w:color w:val="000000"/>
          <w:sz w:val="28"/>
        </w:rPr>
        <w:t>
      10-бөлім. Мектепке дейінгі балалар ұйымдары мен жетімханалардың, шағын орталықтардың желі, штаттары, контингенттері туралы мәліметтер</w:t>
      </w:r>
    </w:p>
    <w:bookmarkEnd w:id="17"/>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1-10-ҰЖШК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спаны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барлық бiрлiктердiң түрiне арналған тариф ставкаларының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Тәрбиелеушiлердi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үйiнiң түлектерi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дайындық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және жиі ауыратын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(туберкулез) топтары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22" w:id="18"/>
    <w:p>
      <w:pPr>
        <w:spacing w:after="0"/>
        <w:ind w:left="0"/>
        <w:jc w:val="both"/>
      </w:pPr>
      <w:r>
        <w:rPr>
          <w:rFonts w:ascii="Times New Roman"/>
          <w:b w:val="false"/>
          <w:i w:val="false"/>
          <w:color w:val="000000"/>
          <w:sz w:val="28"/>
        </w:rPr>
        <w:t>
      11-бөлім. Бастауыш, негізгі орта, орта мектептер, мектеп-бала бақшалар желi, штаттары, контингенттерi туралы мәлiметтер</w:t>
      </w:r>
    </w:p>
    <w:bookmarkEnd w:id="18"/>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1-11-ҰЖШК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комплектiлi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(жеке тұлғалардың)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мектеп-бала 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Сыныптардың-жасақталғандардың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бала 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бала-күндерi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тобында оқитындар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интернаттардың мың адам тәрбиеленушiлерi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бала-бақшалар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1-4-мектептер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тобының оқушылары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iшiнара тамақ үшiн ақы төлеуден босатылған (қайта есептегенде толық босатылған) ұзартылған күн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 тұратындар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есебiнен тамақтанатын мектеп жанындағы интернаттарды тәрбиеленушiлерi (қайта есептегенде толық босатылған)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мектептер жанындағы ұйымдар-мектептер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23" w:id="19"/>
    <w:p>
      <w:pPr>
        <w:spacing w:after="0"/>
        <w:ind w:left="0"/>
        <w:jc w:val="both"/>
      </w:pPr>
      <w:r>
        <w:rPr>
          <w:rFonts w:ascii="Times New Roman"/>
          <w:b w:val="false"/>
          <w:i w:val="false"/>
          <w:color w:val="000000"/>
          <w:sz w:val="28"/>
        </w:rPr>
        <w:t>
      12-бөлім. Қарауында қызметтік жануарлары бар ұйымдардың желi, штаттары, контингенттерi туралы мәлiметтер</w:t>
      </w:r>
    </w:p>
    <w:bookmarkEnd w:id="19"/>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1-12-ҰЖШК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24" w:id="20"/>
    <w:p>
      <w:pPr>
        <w:spacing w:after="0"/>
        <w:ind w:left="0"/>
        <w:jc w:val="both"/>
      </w:pPr>
      <w:r>
        <w:rPr>
          <w:rFonts w:ascii="Times New Roman"/>
          <w:b w:val="false"/>
          <w:i w:val="false"/>
          <w:color w:val="000000"/>
          <w:sz w:val="28"/>
        </w:rPr>
        <w:t>
      13-бөлім. Девиантты мінез-құлықты балаларға арналған мектептер мен мектеп-интернаттар және арнайы мектеп-интернаттардың желi, штаттары, контингенттерi туралы мәлiметтер</w:t>
      </w:r>
    </w:p>
    <w:bookmarkEnd w:id="2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1-13-ҰЖШК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берлігі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25" w:id="21"/>
    <w:p>
      <w:pPr>
        <w:spacing w:after="0"/>
        <w:ind w:left="0"/>
        <w:jc w:val="both"/>
      </w:pPr>
      <w:r>
        <w:rPr>
          <w:rFonts w:ascii="Times New Roman"/>
          <w:b w:val="false"/>
          <w:i w:val="false"/>
          <w:color w:val="000000"/>
          <w:sz w:val="28"/>
        </w:rPr>
        <w:t>
      14-бөлім. Мектеп-интернаттар, дарынды балаларға арналған мектептер мен мектеп-интернаттар, спортта дарынды балаларға арналған мектеп-интернаттар, балалар үйлері және отбасы үлгісіндегі балалар үйлерінің желi, штаттары, контингенттерi туралы мәлiметтер</w:t>
      </w:r>
    </w:p>
    <w:bookmarkEnd w:id="21"/>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1-14-ҰЖШК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қызметкерлер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дейінгі сыныптар дайындығы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ставкасы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(жеке тұлғалардың)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тұратындар және тұрмайтын, бірақ тамақ пен киім-кешек алушылар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тамақ үшін ақы төлеуден босатылғандар (қайта есептегенде толық босатылған)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жоқ және ата-анасының қамқорынан айрылған мектеп-интернаттардың түлектері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Мектеп-интернаттарға,балалар үйін тәрбиеленушілердің болған балалар-күндері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мен киім-кешек беруге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26" w:id="22"/>
    <w:p>
      <w:pPr>
        <w:spacing w:after="0"/>
        <w:ind w:left="0"/>
        <w:jc w:val="both"/>
      </w:pPr>
      <w:r>
        <w:rPr>
          <w:rFonts w:ascii="Times New Roman"/>
          <w:b w:val="false"/>
          <w:i w:val="false"/>
          <w:color w:val="000000"/>
          <w:sz w:val="28"/>
        </w:rPr>
        <w:t>
      15-бөлім. Спорт мектептерi мен мектептен тыс бiлiм беру ұйымдарының желi, штаттары, контингенттерi туралы мәлiметтер</w:t>
      </w:r>
    </w:p>
    <w:bookmarkEnd w:id="2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1-15-ҰЖШК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 педагог ставкасын алмағанда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Шығарып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27" w:id="23"/>
    <w:p>
      <w:pPr>
        <w:spacing w:after="0"/>
        <w:ind w:left="0"/>
        <w:jc w:val="both"/>
      </w:pPr>
      <w:r>
        <w:rPr>
          <w:rFonts w:ascii="Times New Roman"/>
          <w:b w:val="false"/>
          <w:i w:val="false"/>
          <w:color w:val="000000"/>
          <w:sz w:val="28"/>
        </w:rPr>
        <w:t>
      16-бөлім. Техникалық және кәсіптік білім беру ұйымдарының желi, штаттары, контингенттерi туралы мәлiметтер</w:t>
      </w:r>
    </w:p>
    <w:bookmarkEnd w:id="23"/>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1-16-ҰЖШК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 педагог ставкасын алмағанда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сағаттарының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қорғаншылықтағы немесе қамқоршылықтағы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 тамақтану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 стипендиаттар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оқу бойынша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28" w:id="24"/>
    <w:p>
      <w:pPr>
        <w:spacing w:after="0"/>
        <w:ind w:left="0"/>
        <w:jc w:val="both"/>
      </w:pPr>
      <w:r>
        <w:rPr>
          <w:rFonts w:ascii="Times New Roman"/>
          <w:b w:val="false"/>
          <w:i w:val="false"/>
          <w:color w:val="000000"/>
          <w:sz w:val="28"/>
        </w:rPr>
        <w:t>
      17-бөлім. Жоғары оқу орындарының желi, штаттары, контингенттерi туралы мәлiметтер</w:t>
      </w:r>
    </w:p>
    <w:bookmarkEnd w:id="2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1-17-ҰЖШК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 оқытушылық құрам (қосымша жұмыс істейтiндердi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сағаттарының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 стипендияттар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29" w:id="25"/>
    <w:p>
      <w:pPr>
        <w:spacing w:after="0"/>
        <w:ind w:left="0"/>
        <w:jc w:val="both"/>
      </w:pPr>
      <w:r>
        <w:rPr>
          <w:rFonts w:ascii="Times New Roman"/>
          <w:b w:val="false"/>
          <w:i w:val="false"/>
          <w:color w:val="000000"/>
          <w:sz w:val="28"/>
        </w:rPr>
        <w:t>
      18-бөлім. Қазақстан Республикасы Қорғаныс министрлігінің, құқық қорғау және арнайы мемлекеттік органдардың желi, штаттары, контингенттерi туралы мәлiметтер</w:t>
      </w:r>
    </w:p>
    <w:bookmarkEnd w:id="25"/>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1-18-ҰЖШК нысаны.</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30" w:id="26"/>
    <w:p>
      <w:pPr>
        <w:spacing w:after="0"/>
        <w:ind w:left="0"/>
        <w:jc w:val="both"/>
      </w:pPr>
      <w:r>
        <w:rPr>
          <w:rFonts w:ascii="Times New Roman"/>
          <w:b w:val="false"/>
          <w:i w:val="false"/>
          <w:color w:val="000000"/>
          <w:sz w:val="28"/>
        </w:rPr>
        <w:t>
      19-бөлім. Түзеу мекемелері мен тергеу изоляторларының желi, штаттары, контингенттерi туралы мәлiметтер</w:t>
      </w:r>
    </w:p>
    <w:bookmarkEnd w:id="26"/>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1-19-ҰЖШК нысаны.</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бiрлiктерi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мекеменің жұмыс істеу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 толтыру лимиті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орнының іс жүзінде толтырылуы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31" w:id="27"/>
    <w:p>
      <w:pPr>
        <w:spacing w:after="0"/>
        <w:ind w:left="0"/>
        <w:jc w:val="both"/>
      </w:pPr>
      <w:r>
        <w:rPr>
          <w:rFonts w:ascii="Times New Roman"/>
          <w:b w:val="false"/>
          <w:i w:val="false"/>
          <w:color w:val="000000"/>
          <w:sz w:val="28"/>
        </w:rPr>
        <w:t>
      20-бөлім. Арнайы мекемелердің (уақытша ұстау оқшаулағыштар, белгілі тұрағы жоқ адамдар мен құжаттарға арналған қабылдау-тарату орындары, әкімшілік қамауға алынған адамдарды ұстауға арналған арнайы қабылдау орындары) желісі, штаттары, контингенттері туралы мәліметтер</w:t>
      </w:r>
    </w:p>
    <w:bookmarkEnd w:id="27"/>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1-20-ҰЖШК.</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адамдардың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тұлғалардың болу күндері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32" w:id="28"/>
    <w:p>
      <w:pPr>
        <w:spacing w:after="0"/>
        <w:ind w:left="0"/>
        <w:jc w:val="both"/>
      </w:pPr>
      <w:r>
        <w:rPr>
          <w:rFonts w:ascii="Times New Roman"/>
          <w:b w:val="false"/>
          <w:i w:val="false"/>
          <w:color w:val="000000"/>
          <w:sz w:val="28"/>
        </w:rPr>
        <w:t>
      21-бөлім. Кәмелетке толмағандарды уақытша оқшаулау, бейімдеу және оңалту орталықтарының желісі, штаттары, контингенттері туралы мәліметтер</w:t>
      </w:r>
    </w:p>
    <w:bookmarkEnd w:id="28"/>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1-21-ҰЖШК.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балалардың келiп түсу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33" w:id="29"/>
    <w:p>
      <w:pPr>
        <w:spacing w:after="0"/>
        <w:ind w:left="0"/>
        <w:jc w:val="both"/>
      </w:pPr>
      <w:r>
        <w:rPr>
          <w:rFonts w:ascii="Times New Roman"/>
          <w:b w:val="false"/>
          <w:i w:val="false"/>
          <w:color w:val="000000"/>
          <w:sz w:val="28"/>
        </w:rPr>
        <w:t>
      22-бөлім. Қазақстан Республикасы Білім және ғылым министрлігінің, құқық қорғау және арнайы мемлекеттік органдарының техникалық және кәсіптік білім беру оқу орындарының желісі, штаттары, контингенттері туралы мәліметтер</w:t>
      </w:r>
    </w:p>
    <w:bookmarkEnd w:id="29"/>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1-22-ҰЖШК.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жеткiншек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34" w:id="30"/>
    <w:p>
      <w:pPr>
        <w:spacing w:after="0"/>
        <w:ind w:left="0"/>
        <w:jc w:val="both"/>
      </w:pPr>
      <w:r>
        <w:rPr>
          <w:rFonts w:ascii="Times New Roman"/>
          <w:b w:val="false"/>
          <w:i w:val="false"/>
          <w:color w:val="000000"/>
          <w:sz w:val="28"/>
        </w:rPr>
        <w:t>
      23-бөлім. Қорғаныс, құқық қорғау және арнайы мемлекеттік органдардың жоғары оқу орындарының желісі, штаттары, контингенттері туралы мәліметтер</w:t>
      </w:r>
    </w:p>
    <w:bookmarkEnd w:id="3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1-23-ҰЖШК.</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ғимараттар мен ұй-жайлардың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тұрғын үйлердің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Казармалардағы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35" w:id="31"/>
    <w:p>
      <w:pPr>
        <w:spacing w:after="0"/>
        <w:ind w:left="0"/>
        <w:jc w:val="both"/>
      </w:pPr>
      <w:r>
        <w:rPr>
          <w:rFonts w:ascii="Times New Roman"/>
          <w:b w:val="false"/>
          <w:i w:val="false"/>
          <w:color w:val="000000"/>
          <w:sz w:val="28"/>
        </w:rPr>
        <w:t>
      24-бөлім. Қорғаныс, құқық қорғау және арнайы мемлекеттік органдардың медициналық мекемелерінің желісі, штаттары, контингенттері туралы мәліметтер</w:t>
      </w:r>
    </w:p>
    <w:bookmarkEnd w:id="31"/>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1-24-ҰЖШК.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төсектiң жұмыс iстеу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дәрiгерлiк қатынау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36" w:id="32"/>
    <w:p>
      <w:pPr>
        <w:spacing w:after="0"/>
        <w:ind w:left="0"/>
        <w:jc w:val="both"/>
      </w:pPr>
      <w:r>
        <w:rPr>
          <w:rFonts w:ascii="Times New Roman"/>
          <w:b w:val="false"/>
          <w:i w:val="false"/>
          <w:color w:val="000000"/>
          <w:sz w:val="28"/>
        </w:rPr>
        <w:t>
      25-бөлім. Қорғаныс, ішкі істер органдарын, ұлттық қауіпсіздік органдары мен сот органдарын қоспағанда, мемлекеттік органдардың желісі, штаттары, контингенттері туралы мәліметтер</w:t>
      </w:r>
    </w:p>
    <w:bookmarkEnd w:id="3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нысан: 1-25-ҰЖШК.</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37" w:id="33"/>
    <w:p>
      <w:pPr>
        <w:spacing w:after="0"/>
        <w:ind w:left="0"/>
        <w:jc w:val="both"/>
      </w:pPr>
      <w:r>
        <w:rPr>
          <w:rFonts w:ascii="Times New Roman"/>
          <w:b w:val="false"/>
          <w:i w:val="false"/>
          <w:color w:val="000000"/>
          <w:sz w:val="28"/>
        </w:rPr>
        <w:t>
      26-бөлім. Сот органдарының желісі, штаттары, контингенттері туралы мәліметтер</w:t>
      </w:r>
    </w:p>
    <w:bookmarkEnd w:id="33"/>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нысан: 1-26-ҰЖШК.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bookmarkStart w:name="z38" w:id="34"/>
    <w:p>
      <w:pPr>
        <w:spacing w:after="0"/>
        <w:ind w:left="0"/>
        <w:jc w:val="both"/>
      </w:pPr>
      <w:r>
        <w:rPr>
          <w:rFonts w:ascii="Times New Roman"/>
          <w:b w:val="false"/>
          <w:i w:val="false"/>
          <w:color w:val="000000"/>
          <w:sz w:val="28"/>
        </w:rPr>
        <w:t>
      27-бөлім. Мәдениет және спорт ұйымдарының, ауыл шаруашылығы мекемелерінің, сондай-ақ басқа нысандарға енгізілмеген мемлекеттік мекемелердің желісі, штаттары, контингенттері туралы мәліметтер</w:t>
      </w:r>
    </w:p>
    <w:bookmarkEnd w:id="3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нысан): нысан: 1-27-ҰЖШК.</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мемлекеттік мекемелер ______________</w:t>
      </w:r>
    </w:p>
    <w:p>
      <w:pPr>
        <w:spacing w:after="0"/>
        <w:ind w:left="0"/>
        <w:jc w:val="both"/>
      </w:pPr>
      <w:r>
        <w:rPr>
          <w:rFonts w:ascii="Times New Roman"/>
          <w:b w:val="false"/>
          <w:i w:val="false"/>
          <w:color w:val="000000"/>
          <w:sz w:val="28"/>
        </w:rPr>
        <w:t>
      қазыналық кәсіпорындар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жүргiзушiлер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Ұйымның атауы 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7-14-тармақтарына сәйкес нысанды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Желі, штаттар, контингенттер</w:t>
            </w:r>
            <w:r>
              <w:br/>
            </w:r>
            <w:r>
              <w:rPr>
                <w:rFonts w:ascii="Times New Roman"/>
                <w:b w:val="false"/>
                <w:i w:val="false"/>
                <w:color w:val="000000"/>
                <w:sz w:val="20"/>
              </w:rPr>
              <w:t>туралы мәлiметтердi жасау</w:t>
            </w:r>
            <w:r>
              <w:br/>
            </w:r>
            <w:r>
              <w:rPr>
                <w:rFonts w:ascii="Times New Roman"/>
                <w:b w:val="false"/>
                <w:i w:val="false"/>
                <w:color w:val="000000"/>
                <w:sz w:val="20"/>
              </w:rPr>
              <w:t>жөнiндегi нұсқаулыққа</w:t>
            </w:r>
            <w:r>
              <w:br/>
            </w:r>
            <w:r>
              <w:rPr>
                <w:rFonts w:ascii="Times New Roman"/>
                <w:b w:val="false"/>
                <w:i w:val="false"/>
                <w:color w:val="000000"/>
                <w:sz w:val="20"/>
              </w:rPr>
              <w:t>3-қосымша</w:t>
            </w:r>
          </w:p>
        </w:tc>
      </w:tr>
    </w:tbl>
    <w:bookmarkStart w:name="z41" w:id="35"/>
    <w:p>
      <w:pPr>
        <w:spacing w:after="0"/>
        <w:ind w:left="0"/>
        <w:jc w:val="both"/>
      </w:pPr>
      <w:r>
        <w:rPr>
          <w:rFonts w:ascii="Times New Roman"/>
          <w:b w:val="false"/>
          <w:i w:val="false"/>
          <w:color w:val="000000"/>
          <w:sz w:val="28"/>
        </w:rPr>
        <w:t>
      3-нысан</w:t>
      </w:r>
    </w:p>
    <w:bookmarkEnd w:id="35"/>
    <w:bookmarkStart w:name="z42" w:id="36"/>
    <w:p>
      <w:pPr>
        <w:spacing w:after="0"/>
        <w:ind w:left="0"/>
        <w:jc w:val="left"/>
      </w:pPr>
      <w:r>
        <w:rPr>
          <w:rFonts w:ascii="Times New Roman"/>
          <w:b/>
          <w:i w:val="false"/>
          <w:color w:val="000000"/>
        </w:rPr>
        <w:t xml:space="preserve"> Желi, штаттар, контингенттер көрсеткiштерiнiң жиынтық тiзбесi</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көарсеткіштер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(тоғызжылдық)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бакшалар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жасалған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дәрежесi жоқ ғылыми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шағын-орталық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мемлекеттік әкімшілік қызметшілері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қызметшілері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педагогикалық қызметкерлері (толық жасақталғандар)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құқық қорғау органдарының сержант және әскер құрамындағы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қызметкерлері,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офицерлік құрамдағы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сержант және қатардағы құрамдағы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 (тракторлар, су құю шөміштері, тырмалар, соқалар)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Теңгерiмдегi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ғимараттар мен ұй-жайлардың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ғимараттар мен үй-жайлардың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Теңгерiмдегi тұрғын үйлердiң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орындардың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мемлекеттiк қызметшiлер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тiкелей функциясын орындайтын әкiмшiлiк мемлекеттiк қызметшiлер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көмекшi (жанама)функцияларын орындайтын әкiмшiлiк мемлекеттiк қызметшiлер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орта (тоғызжылдық)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ставкасы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аулдық жерде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саны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шеберлерiнiң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жасақталған сыныптардың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орта (тоғызжылдық)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дейiнгi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үйлерiнiң бiтiрушi балалары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қорғаншылықтағы немесе қамқоршылықтағы балалардың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 бала бақшалар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 бала бақшалар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тамақтану күнi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тобының оқушысы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интернаттардың тәрбиеленушiлерi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жеткiншек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орташа (тоғыз жылдық)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 бала бақшалар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тобының оқушысы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iшiнара тамақ үшiн ақы төлеуден босатылған (қайта есептегенде толық босатылған) ұзартылған күн тобы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ұзартылған күн топтары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қаражаты есебiнен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интернаттардың тәрбиеленушiлерi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интернаттарда тұратындар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тұратындар және тұрмайтын, бiрақ тамақ пен киiм-кешек алушылар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iшiнара тамақ үшiн ақы төлеуден босатылғандар (қайта есептегенде толық босатылған)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есебiнен тамақтанатын мектеп жанындағы интернаттардың тәрбиеленушiлер (қайта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жоқ және ата-анасының қамқорынан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интернаттар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Мектеп-интернаттарға, балалар үйiне тәрбиеленушiлердiң болған балалар-күндерi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мектептер жанындағы ұйымдар-мектептер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мен киiм-кешек беруге арналған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Студенттердiң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студенттер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орын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топтар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бағдарламалардың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iргелi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және кешендiк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жобалар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қордың жобалары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құралдарын алушылар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жеңiлдiк алғандар және қатынас құралдарына техникалық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түрлерi бойынша дәрi-дәрмектер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және емдiк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жәрдемақылар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шығыстары үшiн өтемақы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әлеуметтік көмек алған, басқа адамның көмегіне мұқтаж жалғызілікті мүгедектігі бар адамдардың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саны,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емдеумен қамтамасыз етiлген мүгедектігі бар 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протез-ортопедия бұйымдарын және протездеу бойынша медициналық қызметтер алатын мүгедектігі бар адамдар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протездеу көмегiн алған мүгедектігі бар адамдардың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 алушылардың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Тұрушылар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көрсетiлетiндердің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әлеуметтiк көмек көрсету бөлiмi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мүгедектігі бар адамдардың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мүгедектігі бар адамдардың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мекеменiң жұмыс iстеу күндерi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төсектiң жұмыс iстеу күндерi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дәрiгерлiк қатынау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Айыққан аурулардың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Жүргiзiлген iс-шаралардың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қанның (айырбас)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толтыру лимитi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орнының іс жүзінде толтырылуы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адамдардың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тұлғалардың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сурдотехникалық құралдардың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тифлотехникалық құралдардың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