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0ff1" w14:textId="9a00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әкімдігінің 2022 жылғы 15 ақпандағы № 28 қаулысы. Күші жойылды - Алматы облысы Кеген ауданы әкімдігінің 2022 жылғы 24 қарашадағы № 178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24.11.2022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 үшін ұйым жұмыскерлерінің тізімдік санының екі пайызы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Кеген ауданының әкімдігінің "Пробация қызметінің есебінде тұрған адамдарды жұмысқа орналастыру үшін жұмыс орындарына квота белгілеу туралы" 2019 жылғы 7 маусымдағы № 87 қаулысының (Нормативтік құқықтық актілерді мемлекеттік тіркеу тізілімінде </w:t>
      </w:r>
      <w:r>
        <w:rPr>
          <w:rFonts w:ascii="Times New Roman"/>
          <w:b w:val="false"/>
          <w:i w:val="false"/>
          <w:color w:val="000000"/>
          <w:sz w:val="28"/>
        </w:rPr>
        <w:t>№ 5166</w:t>
      </w:r>
      <w:r>
        <w:rPr>
          <w:rFonts w:ascii="Times New Roman"/>
          <w:b w:val="false"/>
          <w:i w:val="false"/>
          <w:color w:val="000000"/>
          <w:sz w:val="28"/>
        </w:rPr>
        <w:t xml:space="preserve"> болып тіркелген, "Әділет" нормативтік-құқықтық актілердің ақпараттық-құқықтық жүйесінде 2019 жылғы 10 маусымда жарияланған) күші жойылған болып танылсын.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Қабылбеков Кеңес Күнесбаевичке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ауданының әкімдігінің 2022 жылғы "___" ______________ "Пробация қызметінің есебінде тұрған адамдарды жұмысқа орналастыру үшін жұмыс орындарына квота белгілеу туралы" №__қаулысына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шаруашылық жүргізу құқығындағы "Кеген аудандық ауруханасы"коммуналдық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ветеринария басқармасы" ММ-нің шаруашылық жүргізу құқығындағы "Ветеринариялық пунктері бар Кеген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ММ-нің "Кеген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 әкімдігінің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