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dff5" w14:textId="3bcd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2022 жылғы 18 мамырдағы № 170 қаулысы. Күші жойылды - Алматы облысы Іле ауданы әкімдігінің 2022 жылғы 21 қарашадағы № 475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ауданы әкімдігінің 21.11.2022 </w:t>
      </w:r>
      <w:r>
        <w:rPr>
          <w:rFonts w:ascii="Times New Roman"/>
          <w:b w:val="false"/>
          <w:i w:val="false"/>
          <w:color w:val="ff0000"/>
          <w:sz w:val="28"/>
        </w:rPr>
        <w:t>№ 475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-баптарға және "Халықты жұмыспен қамту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 мемлекеттік тіркеу тізілімінде № 13898 болып тіркелген) сәйкес, Іле ауданының әкімдігі ҚАУЛЫ ЕТЕДІ:</w:t>
      </w:r>
    </w:p>
    <w:bookmarkStart w:name="z8"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жұмыс орындары квота белгіленсін:</w:t>
      </w:r>
    </w:p>
    <w:bookmarkEnd w:id="1"/>
    <w:bookmarkStart w:name="z9" w:id="2"/>
    <w:p>
      <w:pPr>
        <w:spacing w:after="0"/>
        <w:ind w:left="0"/>
        <w:jc w:val="both"/>
      </w:pPr>
      <w:r>
        <w:rPr>
          <w:rFonts w:ascii="Times New Roman"/>
          <w:b w:val="false"/>
          <w:i w:val="false"/>
          <w:color w:val="000000"/>
          <w:sz w:val="28"/>
        </w:rPr>
        <w:t xml:space="preserve">
      1) пробация қызметінің есебінде тұрған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xml:space="preserve">
      2) бас бостандығынан айыру орындарынан босатылған азаматтарды жұмысқа орналастыру үшін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11" w:id="4"/>
    <w:p>
      <w:pPr>
        <w:spacing w:after="0"/>
        <w:ind w:left="0"/>
        <w:jc w:val="both"/>
      </w:pPr>
      <w:r>
        <w:rPr>
          <w:rFonts w:ascii="Times New Roman"/>
          <w:b w:val="false"/>
          <w:i w:val="false"/>
          <w:color w:val="000000"/>
          <w:sz w:val="28"/>
        </w:rPr>
        <w:t xml:space="preserve">
      2. Іле ауданы әкімдігінің 2017 жылғы 12 қаңтардағы №12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танылсын. (Алматы облысының Әділет департаментінде 2017 жылғы 1 ақпанда </w:t>
      </w:r>
      <w:r>
        <w:rPr>
          <w:rFonts w:ascii="Times New Roman"/>
          <w:b w:val="false"/>
          <w:i w:val="false"/>
          <w:color w:val="000000"/>
          <w:sz w:val="28"/>
        </w:rPr>
        <w:t>№ 4087</w:t>
      </w:r>
      <w:r>
        <w:rPr>
          <w:rFonts w:ascii="Times New Roman"/>
          <w:b w:val="false"/>
          <w:i w:val="false"/>
          <w:color w:val="000000"/>
          <w:sz w:val="28"/>
        </w:rPr>
        <w:t xml:space="preserve"> болып тіркелді).</w:t>
      </w:r>
    </w:p>
    <w:bookmarkEnd w:id="4"/>
    <w:bookmarkStart w:name="z12" w:id="5"/>
    <w:p>
      <w:pPr>
        <w:spacing w:after="0"/>
        <w:ind w:left="0"/>
        <w:jc w:val="both"/>
      </w:pPr>
      <w:r>
        <w:rPr>
          <w:rFonts w:ascii="Times New Roman"/>
          <w:b w:val="false"/>
          <w:i w:val="false"/>
          <w:color w:val="000000"/>
          <w:sz w:val="28"/>
        </w:rPr>
        <w:t>
       3. "Іле ауданы әкімдігінің халықты жұмыспен қамту орталығы" коммуналдык мемлекеттік мекемесі пробация қызметiнiң есебiнде тұрған адамдарды, бас бостандығынан айыру орындарынан босатылған азаматтарды белгілінген квота бойынша жұмысқа орналастыруын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"18" мамыр № 170 қаулысына 1-қосымша</w:t>
            </w:r>
          </w:p>
        </w:tc>
      </w:tr>
    </w:tbl>
    <w:bookmarkStart w:name="z17" w:id="8"/>
    <w:p>
      <w:pPr>
        <w:spacing w:after="0"/>
        <w:ind w:left="0"/>
        <w:jc w:val="left"/>
      </w:pPr>
      <w:r>
        <w:rPr>
          <w:rFonts w:ascii="Times New Roman"/>
          <w:b/>
          <w:i w:val="false"/>
          <w:color w:val="000000"/>
        </w:rPr>
        <w:t xml:space="preserve"> Іле ауданы бойынша мекемелер мен кәсіпорындарда пробация қызметiнiң есебiнде тұрған адамдарды жұмысқа орналастыру бойынша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"Райымбек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"Тау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"Тангенс"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"Медиатекс"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"Эпсилон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Акционерлық қоғамы "Алатау Күс"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"Алюминий оф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Акционерлық қоғамы "Galanz Botllers"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Акционерлық қоғамы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"Боралдай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"18" мамыр № 170 қаулысына 2-қосымша</w:t>
            </w:r>
          </w:p>
        </w:tc>
      </w:tr>
    </w:tbl>
    <w:bookmarkStart w:name="z19" w:id="9"/>
    <w:p>
      <w:pPr>
        <w:spacing w:after="0"/>
        <w:ind w:left="0"/>
        <w:jc w:val="left"/>
      </w:pPr>
      <w:r>
        <w:rPr>
          <w:rFonts w:ascii="Times New Roman"/>
          <w:b/>
          <w:i w:val="false"/>
          <w:color w:val="000000"/>
        </w:rPr>
        <w:t xml:space="preserve"> Іле ауданы бойынша мекемелер мен кәсіпорындарда бас бостандығынан айыру орындарынан босатылған адамдарды, жұмысқа орналастыру бойынша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адам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өлшемі (қызметкерлердің жалпы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орындардың саны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"Медиатекс"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"Эпсилон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Акционерлық қоғамы "Алатау Күс"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Акционерлық қоғамы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"Боралдай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