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1b2c" w14:textId="0ba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229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229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31376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