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1c62" w14:textId="4ad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Тасқопа ауылдық округ бюджетін бекіту туралы" 2021 жылғы 30 желтоқсандағы № 155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21 маусымдағы № 213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Тасқопа ауылдық округ бюджетін бекіту туралы" 2021 жылғы 30 желтоқсандағы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Тасқопа ауылдық округ бюджеті осы шешімдегі 1, 2 және 3–қосымшаларға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36 503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35 348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Тасқопа ауылдық округ бюджетінде аудандық бюджеттен 132 мың тенге сомасында ағымдағы нысаналы трансферттердің түсімдері ескерілісін.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Тасқопа ауылдық округ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