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c962" w14:textId="41dc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Қарғалы ауданы бойынша мүгедектігі бар адамдар үшін жұмыс орындарына квота белгілеу туралы</w:t>
      </w:r>
    </w:p>
    <w:p>
      <w:pPr>
        <w:spacing w:after="0"/>
        <w:ind w:left="0"/>
        <w:jc w:val="both"/>
      </w:pPr>
      <w:r>
        <w:rPr>
          <w:rFonts w:ascii="Times New Roman"/>
          <w:b w:val="false"/>
          <w:i w:val="false"/>
          <w:color w:val="000000"/>
          <w:sz w:val="28"/>
        </w:rPr>
        <w:t>Ақтөбе облысы Қарғалы ауданы әкімдігінің 2022 жылғы 2 желтоқсандағы № 234 қаулысы</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Осы қаулы 01.01.2023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өзін-өзібасқар утуралы"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Қарғалы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2023 жылға мүгедектігі бар адамдар үшін ауыр жұмыстарды, еңбек жағдайлары зиянды, қауіпті жұмыстардағы жұмыс орындарын есептемегенде, жұмыс орындарына квота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2."Қарғалы аудандық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Қарғалы ауданы әкімдігінің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Қарғалы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2023 жылғы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 2023 жылғы 14 шілдедегі № 104 қаулысына қосымша</w:t>
            </w:r>
          </w:p>
        </w:tc>
      </w:tr>
    </w:tbl>
    <w:p>
      <w:pPr>
        <w:spacing w:after="0"/>
        <w:ind w:left="0"/>
        <w:jc w:val="left"/>
      </w:pPr>
      <w:r>
        <w:rPr>
          <w:rFonts w:ascii="Times New Roman"/>
          <w:b/>
          <w:i w:val="false"/>
          <w:color w:val="000000"/>
        </w:rPr>
        <w:t xml:space="preserve"> 2023 жылға арналған Қарғалы ауданы бойынша мүгедектігі бар адамдар үшін ұйымдар бөлінісінде жұмыс орындарына квота</w:t>
      </w:r>
    </w:p>
    <w:p>
      <w:pPr>
        <w:spacing w:after="0"/>
        <w:ind w:left="0"/>
        <w:jc w:val="both"/>
      </w:pPr>
      <w:r>
        <w:rPr>
          <w:rFonts w:ascii="Times New Roman"/>
          <w:b w:val="false"/>
          <w:i w:val="false"/>
          <w:color w:val="ff0000"/>
          <w:sz w:val="28"/>
        </w:rPr>
        <w:t xml:space="preserve">
      Ескерту. Қосымша жаңа редакцияда - Ақтөбе облысы Қарғалы ауданы әкімдігінің 14.07.2023 </w:t>
      </w:r>
      <w:r>
        <w:rPr>
          <w:rFonts w:ascii="Times New Roman"/>
          <w:b w:val="false"/>
          <w:i w:val="false"/>
          <w:color w:val="ff0000"/>
          <w:sz w:val="28"/>
        </w:rPr>
        <w:t>№ 104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Алтын Астық"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"Бадамша-сервис"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"ДиЛенд"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 мемлекеттік мекемесі шаруашылық жүргізу құқығындағы" Қарғалы аудандық ауруханасы "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Білім басқармасының Қарғалы ауданының білім бөлімі" мемлекеттік мекемесінің "Бадамша мектеп- бөбекжай-бақшасы №1" коммуналдық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Білім басқармасының Қарғалы ауданының білім бөлімі" мемлекеттік мекемесінің "Бадамша орта мектебі №2" коммуналдық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Білім басқармасының Қарғалы ауданының білім бөлімі" мемлекеттік мекемесінің "Сазды орта мектебі" коммуналдық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Білім басқармасының Қарғалы ауданының білім бөлімі" мемлекеттік мекемесінің "Ащылысай орта мектебі балабақшасы" коммуналдық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Білім басқармасының Қарғалы ауданының білім бөлімі" мемлекеттік мекемесінің "Жосалы орта мектебі балабақшасы" коммуналдық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Білім басқармасының Қарғалы ауданының білім бөлімі" мемлекеттік мекемесінің "Петропавл орта мектебі" коммуналдық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Білім басқармасының Қарғалы ауданының білім бөлімі" мемлекеттік мекемесінің "Пацаев атындағы орта мектебі" коммуналдық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Білім басқармасының Қарғалы ауданының білім бөлімі" мемлекеттік мекемесінің "Кос- Истекск орта мектебі" коммуналдық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Білім басқармасының Қарғалы ауданының білім бөлімі" мемлекеттік мекемесінің "Әлімбет орта мектеп-балабақшасы" коммуналдық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