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e3fa2a" w14:textId="8e3fa2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2023-2025 жылдарға арналған Жаңажол ауылдық округінің бюджетін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Байғанин аудандық мәслихатының 2022 жылғы 29 желтоқсандағы № 194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Байғанин аудандық мәслихаты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2023-2025 жылдарға арналған Жаңажол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45 512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15 285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30 227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47 855,2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- 2 343,2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2 343,2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2 343,2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 жаңа редакцияда - Ақтөбе облысы Байғанин аудандық мәслихатының 26.09.2023 </w:t>
      </w:r>
      <w:r>
        <w:rPr>
          <w:rFonts w:ascii="Times New Roman"/>
          <w:b w:val="false"/>
          <w:i w:val="false"/>
          <w:color w:val="000000"/>
          <w:sz w:val="28"/>
        </w:rPr>
        <w:t>№ 64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Республикасының "2023-2025 жылдарға арналған республикалық бюджет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9-бабына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белгіленгені ескерілсін және басшылыққа алынсын: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2023 жылғы 1 қаңтардан бастап: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жалақының ең төменгі мөлшері – 70 000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Қазақстан Республикасының заңнамасына сәйкес жәрдемақыларды және өзге де әлеуметтік төлемдерді есептеу үшін, сондай-ақ айыппұл санкцияларын, салықтар мен басқа да төлемдерді қолдану үшін айлық есептік көрсеткіш – 3 450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базалық әлеуметтiк төлемдердiң мөлшерлерiн есептеу үшiн ең төмен күнкөрiс деңгейiнiң шамасы – 40 567 теңге болып белгiленсiн.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2023 жылға аудандық бюджеттен ауылдық округ бюджетіне берілетін субвенция 30 227 мың теңге сомасында көзделді.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2023 жылға арналған ауылдық округ бюджетіне республикалық бюджеттен ағымдағы нысаналы трансферттер түскені ескерілсін: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көтеруге.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2023 жылдың 1 қаңтарынан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Байғанин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Копжасаров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194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Жаңажол ауылдық округінің бюджеті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- Ақтөбе облысы Байғанин аудандық мәслихатының 26.09.2023 </w:t>
      </w:r>
      <w:r>
        <w:rPr>
          <w:rFonts w:ascii="Times New Roman"/>
          <w:b w:val="false"/>
          <w:i w:val="false"/>
          <w:color w:val="ff0000"/>
          <w:sz w:val="28"/>
        </w:rPr>
        <w:t>№ 64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47 855,2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38 247,2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38 247,2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38 247,2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1 558,2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-2 343,2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2 343,2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2 343,2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2 343,2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2 343,2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Байғанин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2022 жылғы 29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желтоқсандағы № 194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Жаңажол ауылдық округінің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Байғанин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2022 жылғы 29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желтоқсандағы № 194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Жаңажол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29 874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