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f801" w14:textId="9ec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Жаркамыс ауылдық округінің бюджетін бекіту туралы" 2021 жылғы 28 желтоқсандағы № 104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Жаркамыс ауылдық округінің бюджетін бекіту туралы" 2021 жылғы 28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Жарқамыс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