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1a8c" w14:textId="eb91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Қарақұдық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28 желтоқсандағы № 259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89 490,7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- 85 830,9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89 627,6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аудандық бюджеттен берілетін субвенция көлемі – 61 122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аудандық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әкімшілік қызметшілердің қызметін бағалау нәтижелері бойынша сыйлықақы беру үшін жылына екі лауызымдық айлықақы төлеуге - 2 759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 - 1 000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мекендердегі көшелерді жарықтандыруға - 7 000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және көгалдандыруға - 4 494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136,9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