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987a" w14:textId="c319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122 "2022-2024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200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Алға қаласының бюджетін бекіту туралы"2021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62 493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1 983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7 000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2 227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3 қазандағы № 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