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f0ce" w14:textId="14df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122 "2022-2024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14 наурыздағы № 148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Алға қаласының бюджетін бекіту туралы" 2021 жылғы 29 желтоқсандағы № 122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Алға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242 142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170 666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2 227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