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da0c" w14:textId="fa5d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Әйтеке би аудандық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26 желтоқсандағы № 285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5 521 545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1 589 742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3 895 814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5 774 488,8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- 6 131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77 625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83 756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- 246 812,8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246 812,8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77 625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83 756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252 943,8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ауданның бюджетіне салықтардан түскен жалпы соманы бөлу келеседей мөлшерде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төлем көзінде кірістерге салынатын жеке табыс салығы бойынша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мұнай секторы ұйымдарынан түсетін түсімдерді қоспағанда, заңды тұлғалардан алынатын корпоративтік табыс салығы бойынша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көзінде салық салынбайтын кірістерге жеке табыс салығы бойынша, төлем көзінен салық салынбайтын шетелдік азаматтар табыстарынан ұсталатын жеке табыс салығы бойынша – 100 %.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"2023 – 2025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8-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53 076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мөлшерін есептеу үшін ең төменгі күнкөріс деңгейінің шамасы – 40 567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облыстық бюджеттен аудандық бюджетке берілетін субвенция – 747 570 мың теңге сомасында субвенциялар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аудандық бюджеттен ауылдық округ бюджеттеріне берілетін субвенциялар көлемі – 307 378 мың теңге сомасында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Әйке ауылдық округіне – 31 466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округіне – 27 575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Ақтасты ауылдық округіне – 11 885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Аралтоғай ауылдық округіне – 28 706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Тұмабұлақ ауылдық округіне – 3 430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Жабасақ ауылдық округіне – 1 972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– 29 211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Қайрақты ауылдық округіне – 2 279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Қарабұтақ ауылдық округіне – 42 125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Жүргенов ауылдық округіне – 32 528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Құмқұдық ауылдық округіне – 16 101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Қызылжұлдыз ауылдық округіне – 31 634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Сарат ауылдық округіне – 25 219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Сұлукөл ауылдық округіне – 4 917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Ұшқатты ауылдық округіне – 18 330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аудандық бюджетке республикалық бюджеттен кредиттер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мамандарды әлеуметтік қолдау шараларын іске асыруға.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кредиттердің сомаларын бөлу аудан әкімдігінің қаулысы негізінде айқындалады.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 жылға арналған аудандық бюджетке Ұлттық қордан даму трансферттер түскені ескерілсін: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елді мекендерді сумен жабдықтау және су бұру жүйелерін дамытуға.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 сомаларын бөлу аудан әкімдігінің қаулысы негізінде айқындалады.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 жылға арналған аудандық бюджетте облыстық бюджеттен ағымдағы нысаналы трансферттер және даму трансферттер түскені ескерілсін: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Республикасында мүгедектігі бар адамдардың құқықтарын қамтамасыз етуге және өмір сүру сапасын жақсартуға;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мүгедектігі бар адамдарды жұмысқа орналастыру үшін арнайы жұмыс орындарын құруға жұмыс берушінің шығындарын субсидиялауға;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еңбек нарығын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біліктілік жүйесін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аудандық маңызы бар автомобиль жолдарын және елді мекендердің көшелерін күрделі және орташа жөндеуге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коммуналдық тұрғын үй қорының тұрғын үйін салуға және (немесе) қайта жаңғыртуға;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инженерлік коммуникациялық инфрақұрылымды жобалау, дамыту және (немесе)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ауыл шаруашылығы объектілерін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ауылдық елді мекендерді сумен жабдықтау және су бұру жүйелерін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көлік инфрақұрылымының басым жобаларын қаржыландыруға.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сомаларын бөлу аудан әкімдігінің қаулысы негізінде айқындалады.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Ауданның жергілікті атқарушы органының 2023 жылға арналған резерві – 32 468 мың теңге сомасында бекітілсін.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2023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Әйтеке би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285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285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