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678d" w14:textId="c9e6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соның ішінде 2022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30 633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30 405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30 762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Сарой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Сарой ауылдық округінің бюджетіне Қазақстан Республикасы Ұлттық қоры, республикалық, облыстық және аудандық трансферттер түсімдерінің жалпы сомасы 10 411 мың теңге көлемінде көзделсін: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495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1 188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1 188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9 223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9 223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трансферттер сомасы –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Сарой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Сарой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№13-10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Сарой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