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a9f" w14:textId="3bb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Алғабас ауылдық округінің бюджетіне Қазақстан Республикасы Ұлттық қоры, республикалық, облыстық және аудандық трансферттер түсімдерінің жалпы сомасы 12 233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10 648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мүмкіндігі шектеулі адамдарға арналған қажетті құрал-жабдықтар мен белгілер орнатуға – 498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