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da309" w14:textId="6fda3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"Үржар аудандық мәслихатының 2020 жылғы 29 желтоқсандағы № 57-755/VI "Үржар ауданы Ақжар ауылдық округінің 2021-2023 жылдарға арналған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Үржар аудандық мәслихатының 2021 жылғы 6 қазандағы № 9-105/VII шешімі. Күші жойылды - Шығыс Қазақстан облысы Үржар аудандық мәслихатының 2021 жылғы 30 желтоқсандағы № 12-198/VII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Үржар аудандық мәслихатының 30.12.2021 </w:t>
      </w:r>
      <w:r>
        <w:rPr>
          <w:rFonts w:ascii="Times New Roman"/>
          <w:b w:val="false"/>
          <w:i w:val="false"/>
          <w:color w:val="ff0000"/>
          <w:sz w:val="28"/>
        </w:rPr>
        <w:t>№ 12-198/VII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Үржар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"Үржар аудандық мәслихатының 2020 жылғы 29 желтоқсандағы № 57-755/VI "Үржар ауданы Ақжар ауылдық округінің 2021-2023 жылдарға арналған бюджеті туралы" (Нормативтік құқықтық актілерді мемлекеттік тіркеу Тізілімінде № 8212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"Үржар ауданы Ақжар ауылдық округінің 2021-2023 жылдарға арналған бюджеті" тиісінше 1, 2 и 3 қосымшаларға сәйкес, соның ішінде 2021 жылға келесідей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54 626,2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3 432,0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51 194,2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55 571,6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-945,4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945,4 мың теңге, соның ішінде: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945,4 мың теңге.";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1 қосымшасы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Үржар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Үржар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6 қазандағы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9-105/VII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қосымша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Үржар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57-755/VI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Ақжар ауылдық округінің 2021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54 626,2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мекемелерге бекітілген мүлікті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51 194,2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51 194,2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55 571,6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22 235,5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22 235,5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22 235,5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21 785,5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қамтамассыз ету салаларындағы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32 991,1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32 991,1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32 991,1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12 007,1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Мәдениет,спорт,туризм және ақпараттық кеңістік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қала,ауыл,кент,ауылдық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V.Бюджет тапшылығы (профициті)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-945,4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