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b24" w14:textId="9367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8292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112 202,0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113 973,1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Ақсуат ауылдық округ бюджетіне аудандық бюджеттен – 36 152,0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