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bc9" w14:textId="a450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Ақжар ауылдық округінің бюджеті тиісінше 1, 2 және 3-қосымшаларға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96 394,0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26 779,7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69 565,0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102 296,4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-5 902,4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5 902,4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5 902,4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64"/>
        <w:gridCol w:w="379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