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c456e" w14:textId="ecc456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Құйған ауылдық округі бойынша жайылымдарды басқару және оларды пайдалану жөніндегі 2021-2022 жылдарға арналған жоспарын бекіту туралы</w:t>
      </w:r>
    </w:p>
    <w:p>
      <w:pPr>
        <w:spacing w:after="0"/>
        <w:ind w:left="0"/>
        <w:jc w:val="both"/>
      </w:pPr>
      <w:r>
        <w:rPr>
          <w:rFonts w:ascii="Times New Roman"/>
          <w:b w:val="false"/>
          <w:i w:val="false"/>
          <w:color w:val="000000"/>
          <w:sz w:val="28"/>
        </w:rPr>
        <w:t>Шығыс Қазақстан облысы Күршім аудандық мәслихатының 2021 жылғы 27 желтоқсандағы № 14/13-VII шешімі</w:t>
      </w:r>
    </w:p>
    <w:p>
      <w:pPr>
        <w:spacing w:after="0"/>
        <w:ind w:left="0"/>
        <w:jc w:val="both"/>
      </w:pPr>
      <w:bookmarkStart w:name="z17" w:id="0"/>
      <w:r>
        <w:rPr>
          <w:rFonts w:ascii="Times New Roman"/>
          <w:b w:val="false"/>
          <w:i w:val="false"/>
          <w:color w:val="000000"/>
          <w:sz w:val="28"/>
        </w:rPr>
        <w:t xml:space="preserve">
      Қазақстан Республикасының 2017 жылғы 20 ақпандағы "Жайылымдар туралы" Заңының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u w:val="single"/>
        </w:rPr>
        <w:t>н</w:t>
      </w:r>
      <w:r>
        <w:rPr>
          <w:rFonts w:ascii="Times New Roman"/>
          <w:b w:val="false"/>
          <w:i w:val="false"/>
          <w:color w:val="000000"/>
          <w:sz w:val="28"/>
          <w:u w:val="single"/>
        </w:rPr>
        <w:t>ы</w:t>
      </w:r>
      <w:r>
        <w:rPr>
          <w:rFonts w:ascii="Times New Roman"/>
          <w:b w:val="false"/>
          <w:i w:val="false"/>
          <w:color w:val="000000"/>
          <w:sz w:val="28"/>
          <w:u w:val="single"/>
        </w:rPr>
        <w:t>ң</w:t>
      </w:r>
      <w:r>
        <w:rPr>
          <w:rFonts w:ascii="Times New Roman"/>
          <w:b w:val="false"/>
          <w:i w:val="false"/>
          <w:color w:val="000000"/>
          <w:sz w:val="28"/>
        </w:rPr>
        <w:t xml:space="preserve"> 1 тармағының 15) тармақшасына сәйкес, Күршім ауданының мәслихаты ШЕШТІ:</w:t>
      </w:r>
    </w:p>
    <w:bookmarkEnd w:id="0"/>
    <w:bookmarkStart w:name="z18" w:id="1"/>
    <w:p>
      <w:pPr>
        <w:spacing w:after="0"/>
        <w:ind w:left="0"/>
        <w:jc w:val="both"/>
      </w:pPr>
      <w:r>
        <w:rPr>
          <w:rFonts w:ascii="Times New Roman"/>
          <w:b w:val="false"/>
          <w:i w:val="false"/>
          <w:color w:val="000000"/>
          <w:sz w:val="28"/>
        </w:rPr>
        <w:t xml:space="preserve">
      1. Құйған ауылдық округі бойынша 2021-2022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Күршім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Калелов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Күршім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2021 жылғы 27 желтоқсандағы </w:t>
            </w:r>
            <w:r>
              <w:br/>
            </w:r>
            <w:r>
              <w:rPr>
                <w:rFonts w:ascii="Times New Roman"/>
                <w:b w:val="false"/>
                <w:i w:val="false"/>
                <w:color w:val="000000"/>
                <w:sz w:val="20"/>
              </w:rPr>
              <w:t>№14/13-V</w:t>
            </w:r>
            <w:r>
              <w:rPr>
                <w:rFonts w:ascii="Times New Roman"/>
                <w:b w:val="false"/>
                <w:i w:val="false"/>
                <w:color w:val="000000"/>
                <w:sz w:val="20"/>
              </w:rPr>
              <w:t>I</w:t>
            </w:r>
            <w:r>
              <w:rPr>
                <w:rFonts w:ascii="Times New Roman"/>
                <w:b w:val="false"/>
                <w:i w:val="false"/>
                <w:color w:val="000000"/>
                <w:sz w:val="20"/>
              </w:rPr>
              <w:t>I</w:t>
            </w:r>
            <w:r>
              <w:rPr>
                <w:rFonts w:ascii="Times New Roman"/>
                <w:b w:val="false"/>
                <w:i w:val="false"/>
                <w:color w:val="000000"/>
                <w:sz w:val="20"/>
              </w:rPr>
              <w:t xml:space="preserve"> шешіміне қосымша</w:t>
            </w:r>
          </w:p>
        </w:tc>
      </w:tr>
    </w:tbl>
    <w:bookmarkStart w:name="z2" w:id="2"/>
    <w:p>
      <w:pPr>
        <w:spacing w:after="0"/>
        <w:ind w:left="0"/>
        <w:jc w:val="left"/>
      </w:pPr>
      <w:r>
        <w:rPr>
          <w:rFonts w:ascii="Times New Roman"/>
          <w:b/>
          <w:i w:val="false"/>
          <w:color w:val="000000"/>
        </w:rPr>
        <w:t xml:space="preserve"> Құйған ауылдық округінің 2021- 2022 жылдарға арналған жайылымдарды басқару және оларды пайдалану жөніндегі жоспар</w:t>
      </w:r>
    </w:p>
    <w:bookmarkEnd w:id="2"/>
    <w:bookmarkStart w:name="z19" w:id="3"/>
    <w:p>
      <w:pPr>
        <w:spacing w:after="0"/>
        <w:ind w:left="0"/>
        <w:jc w:val="both"/>
      </w:pPr>
      <w:r>
        <w:rPr>
          <w:rFonts w:ascii="Times New Roman"/>
          <w:b w:val="false"/>
          <w:i w:val="false"/>
          <w:color w:val="000000"/>
          <w:sz w:val="28"/>
        </w:rPr>
        <w:t>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Республикасының 2017 жылғы 20 ақпандағы "</w:t>
      </w:r>
      <w:r>
        <w:rPr>
          <w:rFonts w:ascii="Times New Roman"/>
          <w:b w:val="false"/>
          <w:i w:val="false"/>
          <w:color w:val="000000"/>
          <w:sz w:val="28"/>
        </w:rPr>
        <w:t>Жайылымдар туралы</w:t>
      </w:r>
      <w:r>
        <w:rPr>
          <w:rFonts w:ascii="Times New Roman"/>
          <w:b w:val="false"/>
          <w:i w:val="false"/>
          <w:color w:val="000000"/>
          <w:sz w:val="28"/>
        </w:rPr>
        <w:t xml:space="preserve">" Заңына сәйкес Құйған ауылдық округі бойынша 2021-2022 жылдарға арналған жайылымдарды басқару және оларды пайдалану жөніндегі жоспар (бұдан әрі-жоспар), "Жайылымдарды ұтымды пайдалану қағидаларын бекіту туралы" Қазақстан Республикасы Премьер-Министрінің орынбасары –Қазақстан Республикасы Ауыл шаруашылығы министрінің 2017 жылғы 24 сәуірдегі № 173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15090 болып тіркелген), "Жайылымдардың жалпы алаңына түсетін жүктеменің шекті жол берілетін нормасын бекіту туралы" Қазақстан Республикасы Ауыл шаруашылығы министрінің 2015 жылғы 14 сәуірдегі № 3-3/332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11064 болып тіркелген) сәйкес әзірленді.</w:t>
      </w:r>
    </w:p>
    <w:bookmarkEnd w:id="3"/>
    <w:p>
      <w:pPr>
        <w:spacing w:after="0"/>
        <w:ind w:left="0"/>
        <w:jc w:val="both"/>
      </w:pPr>
      <w:r>
        <w:rPr>
          <w:rFonts w:ascii="Times New Roman"/>
          <w:b w:val="false"/>
          <w:i w:val="false"/>
          <w:color w:val="000000"/>
          <w:sz w:val="28"/>
        </w:rPr>
        <w:t>
      Жоспар жайылымдарды ұтымды пайдалану, азыққа қажеттілікті тұрақты қамтамасыз ету және жайылымдардың тозу процестерін болғызбау мақсатында қабылданады.</w:t>
      </w:r>
    </w:p>
    <w:p>
      <w:pPr>
        <w:spacing w:after="0"/>
        <w:ind w:left="0"/>
        <w:jc w:val="both"/>
      </w:pPr>
      <w:r>
        <w:rPr>
          <w:rFonts w:ascii="Times New Roman"/>
          <w:b w:val="false"/>
          <w:i w:val="false"/>
          <w:color w:val="000000"/>
          <w:sz w:val="28"/>
        </w:rPr>
        <w:t>
      Жоспар құрамында:</w:t>
      </w:r>
    </w:p>
    <w:p>
      <w:pPr>
        <w:spacing w:after="0"/>
        <w:ind w:left="0"/>
        <w:jc w:val="both"/>
      </w:pPr>
      <w:r>
        <w:rPr>
          <w:rFonts w:ascii="Times New Roman"/>
          <w:b w:val="false"/>
          <w:i w:val="false"/>
          <w:color w:val="000000"/>
          <w:sz w:val="28"/>
        </w:rPr>
        <w:t>
       1) құқық белгілейтін құжаттар негізінде жер санаттары, жер учаскелерінің меншік иелері және жер пайдаланушылар бөлінісінде Құйған ауылдық округі аумағында жайылымдардың орналасу схемасын (картасын) (</w:t>
      </w:r>
      <w:r>
        <w:rPr>
          <w:rFonts w:ascii="Times New Roman"/>
          <w:b w:val="false"/>
          <w:i w:val="false"/>
          <w:color w:val="000000"/>
          <w:sz w:val="28"/>
        </w:rPr>
        <w:t>1-қосымша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2) жайылым айналымдарының қолайлы схемаларын (</w:t>
      </w:r>
      <w:r>
        <w:rPr>
          <w:rFonts w:ascii="Times New Roman"/>
          <w:b w:val="false"/>
          <w:i w:val="false"/>
          <w:color w:val="000000"/>
          <w:sz w:val="28"/>
        </w:rPr>
        <w:t>2-қосымша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3) жайылымдардың, оның ішінде маусымдық жайылымдардың сыртқы және ішкі шекаралары мен алаңдары, жайылымдық инфрақұрылым объектілері белгіленген картасын (</w:t>
      </w:r>
      <w:r>
        <w:rPr>
          <w:rFonts w:ascii="Times New Roman"/>
          <w:b w:val="false"/>
          <w:i w:val="false"/>
          <w:color w:val="000000"/>
          <w:sz w:val="28"/>
        </w:rPr>
        <w:t>3-қосымша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4)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схемасын (</w:t>
      </w:r>
      <w:r>
        <w:rPr>
          <w:rFonts w:ascii="Times New Roman"/>
          <w:b w:val="false"/>
          <w:i w:val="false"/>
          <w:color w:val="000000"/>
          <w:sz w:val="28"/>
        </w:rPr>
        <w:t>4-қосымша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5)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схемасын (</w:t>
      </w:r>
      <w:r>
        <w:rPr>
          <w:rFonts w:ascii="Times New Roman"/>
          <w:b w:val="false"/>
          <w:i w:val="false"/>
          <w:color w:val="000000"/>
          <w:sz w:val="28"/>
        </w:rPr>
        <w:t>5-қосымша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6) Құйған ауылдық округі аумағында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схемасын (</w:t>
      </w:r>
      <w:r>
        <w:rPr>
          <w:rFonts w:ascii="Times New Roman"/>
          <w:b w:val="false"/>
          <w:i w:val="false"/>
          <w:color w:val="000000"/>
          <w:sz w:val="28"/>
        </w:rPr>
        <w:t>6-қосымша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7) ауыл шаруашылығы жануарларын жаюдың және айдаудың маусымдық маршруттарын белгілейтін жайылымдарды пайдалану жөніндегі күнтізбелік графигін (</w:t>
      </w:r>
      <w:r>
        <w:rPr>
          <w:rFonts w:ascii="Times New Roman"/>
          <w:b w:val="false"/>
          <w:i w:val="false"/>
          <w:color w:val="000000"/>
          <w:sz w:val="28"/>
        </w:rPr>
        <w:t>7-қосымша</w:t>
      </w:r>
      <w:r>
        <w:rPr>
          <w:rFonts w:ascii="Times New Roman"/>
          <w:b w:val="false"/>
          <w:i w:val="false"/>
          <w:color w:val="000000"/>
          <w:sz w:val="28"/>
        </w:rPr>
        <w:t>).</w:t>
      </w:r>
    </w:p>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объектілер туралы мәліметтер, иелерін – 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үшін ауыл шаруашылығы жануарларының мал басын қалыптастыру туралы мәліметтер, екпе және аридтік жайылымдарда ауыл шаруашылығы жануарларын жаю ерекшеліктері, малды айдап өтуге арналған сервитуттар туралы мәліметтер, мемлекеттік органдар, жеке және (немесе) заңды тұлғалар берген өзге де деректер ескеріле отырып қабылданды.</w:t>
      </w:r>
    </w:p>
    <w:p>
      <w:pPr>
        <w:spacing w:after="0"/>
        <w:ind w:left="0"/>
        <w:jc w:val="both"/>
      </w:pPr>
      <w:r>
        <w:rPr>
          <w:rFonts w:ascii="Times New Roman"/>
          <w:b w:val="false"/>
          <w:i w:val="false"/>
          <w:color w:val="000000"/>
          <w:sz w:val="28"/>
        </w:rPr>
        <w:t>
      Әкімшілік-аумақтық бөлініс бойынша Күршім ауданының Құйған ауылдық округінде 4 елді мекен бар.</w:t>
      </w:r>
    </w:p>
    <w:p>
      <w:pPr>
        <w:spacing w:after="0"/>
        <w:ind w:left="0"/>
        <w:jc w:val="both"/>
      </w:pPr>
      <w:r>
        <w:rPr>
          <w:rFonts w:ascii="Times New Roman"/>
          <w:b w:val="false"/>
          <w:i w:val="false"/>
          <w:color w:val="000000"/>
          <w:sz w:val="28"/>
        </w:rPr>
        <w:t>
      Құйған ауылдық округі 263395 га алаңды алып жатыр, оның ішінде: жайылым - 37468 гектар.</w:t>
      </w:r>
    </w:p>
    <w:p>
      <w:pPr>
        <w:spacing w:after="0"/>
        <w:ind w:left="0"/>
        <w:jc w:val="both"/>
      </w:pPr>
      <w:r>
        <w:rPr>
          <w:rFonts w:ascii="Times New Roman"/>
          <w:b w:val="false"/>
          <w:i w:val="false"/>
          <w:color w:val="000000"/>
          <w:sz w:val="28"/>
        </w:rPr>
        <w:t>
      Жер санаттары бойынша:</w:t>
      </w:r>
    </w:p>
    <w:p>
      <w:pPr>
        <w:spacing w:after="0"/>
        <w:ind w:left="0"/>
        <w:jc w:val="both"/>
      </w:pPr>
      <w:r>
        <w:rPr>
          <w:rFonts w:ascii="Times New Roman"/>
          <w:b w:val="false"/>
          <w:i w:val="false"/>
          <w:color w:val="000000"/>
          <w:sz w:val="28"/>
        </w:rPr>
        <w:t>
      ауыл шаруашылығы мақсатындағы жерлер- 24645 гектар;</w:t>
      </w:r>
    </w:p>
    <w:p>
      <w:pPr>
        <w:spacing w:after="0"/>
        <w:ind w:left="0"/>
        <w:jc w:val="both"/>
      </w:pPr>
      <w:r>
        <w:rPr>
          <w:rFonts w:ascii="Times New Roman"/>
          <w:b w:val="false"/>
          <w:i w:val="false"/>
          <w:color w:val="000000"/>
          <w:sz w:val="28"/>
        </w:rPr>
        <w:t>
      елді мекендердің жерлері - 26211 гектар;</w:t>
      </w:r>
    </w:p>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және өзге де ауыл шаруашылығына арналмаған жерлер- 5 гектар;</w:t>
      </w:r>
    </w:p>
    <w:p>
      <w:pPr>
        <w:spacing w:after="0"/>
        <w:ind w:left="0"/>
        <w:jc w:val="both"/>
      </w:pPr>
      <w:r>
        <w:rPr>
          <w:rFonts w:ascii="Times New Roman"/>
          <w:b w:val="false"/>
          <w:i w:val="false"/>
          <w:color w:val="000000"/>
          <w:sz w:val="28"/>
        </w:rPr>
        <w:t>
      ерекше қорғалатын табиғи аумақтардың жері жоқ;</w:t>
      </w:r>
    </w:p>
    <w:p>
      <w:pPr>
        <w:spacing w:after="0"/>
        <w:ind w:left="0"/>
        <w:jc w:val="both"/>
      </w:pPr>
      <w:r>
        <w:rPr>
          <w:rFonts w:ascii="Times New Roman"/>
          <w:b w:val="false"/>
          <w:i w:val="false"/>
          <w:color w:val="000000"/>
          <w:sz w:val="28"/>
        </w:rPr>
        <w:t>
      Жайылымдарды негізгі пайдаланушылар Құйған, Қайыңды, Қайнарлы, Қарабұлақ елді-мекендерінің тұрғындары болып табылады.</w:t>
      </w:r>
    </w:p>
    <w:p>
      <w:pPr>
        <w:spacing w:after="0"/>
        <w:ind w:left="0"/>
        <w:jc w:val="both"/>
      </w:pPr>
      <w:r>
        <w:rPr>
          <w:rFonts w:ascii="Times New Roman"/>
          <w:b w:val="false"/>
          <w:i w:val="false"/>
          <w:color w:val="000000"/>
          <w:sz w:val="28"/>
        </w:rPr>
        <w:t>
      2021 жылдың 1 қаңтарына Құйған ауылдық округінде: ауыл шаруашылығы малдарының саны: ірі қара мал 867 бас, оның ішінде аналық мал 529 бас, ұсақ қара мал 5421 бас, жылқы 798 бас (№1 кесте).</w:t>
      </w:r>
    </w:p>
    <w:p>
      <w:pPr>
        <w:spacing w:after="0"/>
        <w:ind w:left="0"/>
        <w:jc w:val="both"/>
      </w:pPr>
      <w:r>
        <w:rPr>
          <w:rFonts w:ascii="Times New Roman"/>
          <w:b w:val="false"/>
          <w:i w:val="false"/>
          <w:color w:val="000000"/>
          <w:sz w:val="28"/>
        </w:rPr>
        <w:t>
      Құйған ауылында</w:t>
      </w:r>
    </w:p>
    <w:p>
      <w:pPr>
        <w:spacing w:after="0"/>
        <w:ind w:left="0"/>
        <w:jc w:val="both"/>
      </w:pPr>
      <w:r>
        <w:rPr>
          <w:rFonts w:ascii="Times New Roman"/>
          <w:b w:val="false"/>
          <w:i w:val="false"/>
          <w:color w:val="000000"/>
          <w:sz w:val="28"/>
        </w:rPr>
        <w:t>
      ірі қара мал - 247 бас, ұсақ мал - 1024 бас, жылқы- 312 бас.</w:t>
      </w:r>
    </w:p>
    <w:p>
      <w:pPr>
        <w:spacing w:after="0"/>
        <w:ind w:left="0"/>
        <w:jc w:val="both"/>
      </w:pPr>
      <w:r>
        <w:rPr>
          <w:rFonts w:ascii="Times New Roman"/>
          <w:b w:val="false"/>
          <w:i w:val="false"/>
          <w:color w:val="000000"/>
          <w:sz w:val="28"/>
        </w:rPr>
        <w:t>
      Құйған ауылы жайылымдарының ауданы- 5623 гектар.</w:t>
      </w:r>
    </w:p>
    <w:p>
      <w:pPr>
        <w:spacing w:after="0"/>
        <w:ind w:left="0"/>
        <w:jc w:val="both"/>
      </w:pPr>
      <w:r>
        <w:rPr>
          <w:rFonts w:ascii="Times New Roman"/>
          <w:b w:val="false"/>
          <w:i w:val="false"/>
          <w:color w:val="000000"/>
          <w:sz w:val="28"/>
        </w:rPr>
        <w:t>
      Қайыңды ауылында:</w:t>
      </w:r>
    </w:p>
    <w:p>
      <w:pPr>
        <w:spacing w:after="0"/>
        <w:ind w:left="0"/>
        <w:jc w:val="both"/>
      </w:pPr>
      <w:r>
        <w:rPr>
          <w:rFonts w:ascii="Times New Roman"/>
          <w:b w:val="false"/>
          <w:i w:val="false"/>
          <w:color w:val="000000"/>
          <w:sz w:val="28"/>
        </w:rPr>
        <w:t>
      ірі қара мал - 324 бас, ұсақ мал - 1751 бас, жылқы - 125 бас.</w:t>
      </w:r>
    </w:p>
    <w:p>
      <w:pPr>
        <w:spacing w:after="0"/>
        <w:ind w:left="0"/>
        <w:jc w:val="both"/>
      </w:pPr>
      <w:r>
        <w:rPr>
          <w:rFonts w:ascii="Times New Roman"/>
          <w:b w:val="false"/>
          <w:i w:val="false"/>
          <w:color w:val="000000"/>
          <w:sz w:val="28"/>
        </w:rPr>
        <w:t>
      Қайыңды ауылының жайылым алаңы- 3096 гектар.</w:t>
      </w:r>
    </w:p>
    <w:p>
      <w:pPr>
        <w:spacing w:after="0"/>
        <w:ind w:left="0"/>
        <w:jc w:val="both"/>
      </w:pPr>
      <w:r>
        <w:rPr>
          <w:rFonts w:ascii="Times New Roman"/>
          <w:b w:val="false"/>
          <w:i w:val="false"/>
          <w:color w:val="000000"/>
          <w:sz w:val="28"/>
        </w:rPr>
        <w:t xml:space="preserve">
      Кайнарлы ауылында: </w:t>
      </w:r>
    </w:p>
    <w:p>
      <w:pPr>
        <w:spacing w:after="0"/>
        <w:ind w:left="0"/>
        <w:jc w:val="both"/>
      </w:pPr>
      <w:r>
        <w:rPr>
          <w:rFonts w:ascii="Times New Roman"/>
          <w:b w:val="false"/>
          <w:i w:val="false"/>
          <w:color w:val="000000"/>
          <w:sz w:val="28"/>
        </w:rPr>
        <w:t>
      ірі қара мал - 178 бас, ұсақ мал - 1728 бас, жылқы - 219 бас.</w:t>
      </w:r>
    </w:p>
    <w:p>
      <w:pPr>
        <w:spacing w:after="0"/>
        <w:ind w:left="0"/>
        <w:jc w:val="both"/>
      </w:pPr>
      <w:r>
        <w:rPr>
          <w:rFonts w:ascii="Times New Roman"/>
          <w:b w:val="false"/>
          <w:i w:val="false"/>
          <w:color w:val="000000"/>
          <w:sz w:val="28"/>
        </w:rPr>
        <w:t>
      Кайнарлы ауылы жайылымдарының ауданы- 4504 гектар.</w:t>
      </w:r>
    </w:p>
    <w:p>
      <w:pPr>
        <w:spacing w:after="0"/>
        <w:ind w:left="0"/>
        <w:jc w:val="both"/>
      </w:pPr>
      <w:r>
        <w:rPr>
          <w:rFonts w:ascii="Times New Roman"/>
          <w:b w:val="false"/>
          <w:i w:val="false"/>
          <w:color w:val="000000"/>
          <w:sz w:val="28"/>
        </w:rPr>
        <w:t xml:space="preserve">
      Қарабұлақ ауылында: </w:t>
      </w:r>
    </w:p>
    <w:p>
      <w:pPr>
        <w:spacing w:after="0"/>
        <w:ind w:left="0"/>
        <w:jc w:val="both"/>
      </w:pPr>
      <w:r>
        <w:rPr>
          <w:rFonts w:ascii="Times New Roman"/>
          <w:b w:val="false"/>
          <w:i w:val="false"/>
          <w:color w:val="000000"/>
          <w:sz w:val="28"/>
        </w:rPr>
        <w:t>
      ірі қара мал - 118 бас, ұсақ мал - 918 бас, жылқы - 142 бас.</w:t>
      </w:r>
    </w:p>
    <w:p>
      <w:pPr>
        <w:spacing w:after="0"/>
        <w:ind w:left="0"/>
        <w:jc w:val="both"/>
      </w:pPr>
      <w:r>
        <w:rPr>
          <w:rFonts w:ascii="Times New Roman"/>
          <w:b w:val="false"/>
          <w:i w:val="false"/>
          <w:color w:val="000000"/>
          <w:sz w:val="28"/>
        </w:rPr>
        <w:t>
      Карабулак ауылы жайылымдарының ауданы - 5026 гектар (№ 1 кесте).</w:t>
      </w:r>
    </w:p>
    <w:p>
      <w:pPr>
        <w:spacing w:after="0"/>
        <w:ind w:left="0"/>
        <w:jc w:val="both"/>
      </w:pPr>
      <w:r>
        <w:rPr>
          <w:rFonts w:ascii="Times New Roman"/>
          <w:b w:val="false"/>
          <w:i w:val="false"/>
          <w:color w:val="000000"/>
          <w:sz w:val="28"/>
        </w:rPr>
        <w:t>
      № 1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p>
            <w:pPr>
              <w:spacing w:after="20"/>
              <w:ind w:left="20"/>
              <w:jc w:val="both"/>
            </w:pPr>
            <w:r>
              <w:rPr>
                <w:rFonts w:ascii="Times New Roman"/>
                <w:b w:val="false"/>
                <w:i w:val="false"/>
                <w:color w:val="000000"/>
                <w:sz w:val="20"/>
              </w:rPr>
              <w:t>
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сауын сиырлар</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Қайнарлы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Қарабұлақ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Округте ауылшаруашылық жануарлары мен құстарына ветеринарлық қызметкөрсету үшін 1-ветеринарлық пункт, 3- мал қорымы ұйымдастырылған.</w:t>
      </w:r>
    </w:p>
    <w:p>
      <w:pPr>
        <w:spacing w:after="0"/>
        <w:ind w:left="0"/>
        <w:jc w:val="both"/>
      </w:pPr>
      <w:r>
        <w:rPr>
          <w:rFonts w:ascii="Times New Roman"/>
          <w:b w:val="false"/>
          <w:i w:val="false"/>
          <w:color w:val="000000"/>
          <w:sz w:val="28"/>
        </w:rPr>
        <w:t>
      Ауыл шаруашылығы жануарларын қамтамасыз ету үшін Құйған ауылдық округі бойынша 26211 гектар жайылым жерлер бар.</w:t>
      </w:r>
    </w:p>
    <w:bookmarkStart w:name="z20" w:id="4"/>
    <w:p>
      <w:pPr>
        <w:spacing w:after="0"/>
        <w:ind w:left="0"/>
        <w:jc w:val="both"/>
      </w:pPr>
      <w:r>
        <w:rPr>
          <w:rFonts w:ascii="Times New Roman"/>
          <w:b w:val="false"/>
          <w:i w:val="false"/>
          <w:color w:val="000000"/>
          <w:sz w:val="28"/>
        </w:rPr>
        <w:t xml:space="preserve">
      Жоғарыда баяндалғанның негізінде, Қазақстан Республикасының "Жайылымдар туралы" Заңының </w:t>
      </w:r>
      <w:r>
        <w:rPr>
          <w:rFonts w:ascii="Times New Roman"/>
          <w:b w:val="false"/>
          <w:i w:val="false"/>
          <w:color w:val="000000"/>
          <w:sz w:val="28"/>
        </w:rPr>
        <w:t>15-бабына</w:t>
      </w:r>
      <w:r>
        <w:rPr>
          <w:rFonts w:ascii="Times New Roman"/>
          <w:b w:val="false"/>
          <w:i w:val="false"/>
          <w:color w:val="000000"/>
          <w:sz w:val="28"/>
        </w:rPr>
        <w:t xml:space="preserve"> сәйкес, Құйған ауылдық округі жергілікті халықтың мұқтаждығы үшін ауыл шаруашылығы малдарының аналық (сауын) мал басын ұстау бойынша елді мекеннің артықшылығы 1058 гектар. (№ 2 кесте).</w:t>
      </w:r>
    </w:p>
    <w:bookmarkEnd w:id="4"/>
    <w:p>
      <w:pPr>
        <w:spacing w:after="0"/>
        <w:ind w:left="0"/>
        <w:jc w:val="both"/>
      </w:pPr>
      <w:r>
        <w:rPr>
          <w:rFonts w:ascii="Times New Roman"/>
          <w:b w:val="false"/>
          <w:i w:val="false"/>
          <w:color w:val="000000"/>
          <w:sz w:val="28"/>
        </w:rPr>
        <w:t>
      № 2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 алаңы,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Сауын сиырлардың бар болуы (бас)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Артылған, (га)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1058</w:t>
            </w:r>
          </w:p>
        </w:tc>
      </w:tr>
    </w:tbl>
    <w:p>
      <w:pPr>
        <w:spacing w:after="0"/>
        <w:ind w:left="0"/>
        <w:jc w:val="both"/>
      </w:pPr>
      <w:r>
        <w:rPr>
          <w:rFonts w:ascii="Times New Roman"/>
          <w:b w:val="false"/>
          <w:i w:val="false"/>
          <w:color w:val="000000"/>
          <w:sz w:val="28"/>
        </w:rPr>
        <w:t>
      Құйған ауылдық округінің жергілікті тұрғындарының малын жаю үшін 26211 гектар берілді.</w:t>
      </w:r>
    </w:p>
    <w:p>
      <w:pPr>
        <w:spacing w:after="0"/>
        <w:ind w:left="0"/>
        <w:jc w:val="both"/>
      </w:pPr>
      <w:r>
        <w:rPr>
          <w:rFonts w:ascii="Times New Roman"/>
          <w:b w:val="false"/>
          <w:i w:val="false"/>
          <w:color w:val="000000"/>
          <w:sz w:val="28"/>
        </w:rPr>
        <w:t>
      Жергілікті тұрғындардың басқа ауыл шаруашылық малдарын жаю бойынша жайылымдық алқап қажеттілігі жоқ, ІҚМ басына түсетін жүктеме нормасы - 2,0 га/бас, ұсақ мал - 0,4 га/бас, жылқы 2,4 га/бас (№ 3 кесте).</w:t>
      </w:r>
    </w:p>
    <w:p>
      <w:pPr>
        <w:spacing w:after="0"/>
        <w:ind w:left="0"/>
        <w:jc w:val="both"/>
      </w:pPr>
      <w:r>
        <w:rPr>
          <w:rFonts w:ascii="Times New Roman"/>
          <w:b w:val="false"/>
          <w:i w:val="false"/>
          <w:color w:val="000000"/>
          <w:sz w:val="28"/>
        </w:rPr>
        <w:t>
      № 3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жаюға берілген, (га)</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Артықшылығы, (га)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Жылқылар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(га)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2168,4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5817,6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20393</w:t>
            </w:r>
          </w:p>
        </w:tc>
      </w:tr>
    </w:tbl>
    <w:p>
      <w:pPr>
        <w:spacing w:after="0"/>
        <w:ind w:left="0"/>
        <w:jc w:val="both"/>
      </w:pPr>
      <w:r>
        <w:rPr>
          <w:rFonts w:ascii="Times New Roman"/>
          <w:b w:val="false"/>
          <w:i w:val="false"/>
          <w:color w:val="000000"/>
          <w:sz w:val="28"/>
        </w:rPr>
        <w:t>
      Құйған ауылдық округі жайылымдарының орналасу схемасына (картасына) қоса берілетін, жер учаскелерінің жер пайдаланушыларының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 (АЖӘ, ұйымның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w:t>
            </w:r>
          </w:p>
          <w:p>
            <w:pPr>
              <w:spacing w:after="20"/>
              <w:ind w:left="20"/>
              <w:jc w:val="both"/>
            </w:pPr>
            <w:r>
              <w:rPr>
                <w:rFonts w:ascii="Times New Roman"/>
                <w:b w:val="false"/>
                <w:i w:val="false"/>
                <w:color w:val="000000"/>
                <w:sz w:val="20"/>
              </w:rPr>
              <w:t>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Беспаев Дулат Кайрулдинович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Беспаев Дүйсембай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Жиетаев Турсункан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Салимбаева Майра Мукашевна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Беспаев Әділбек Кумашевич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Беікенев Қайат Қабдуалийұлы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Абитеев Марат Каденович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Биекенов Каиржан Канапьянович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Каримгозин Бахытжан Газизович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Адрышев Алтай Калкенович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Бейсембаева Екатерина Даулетовна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Кутешов Бауыржан Еспосынович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Дюсупов Сиявуш Базылканович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Раимханов Талгат Асылгазинович</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bl>
    <w:p>
      <w:pPr>
        <w:spacing w:after="0"/>
        <w:ind w:left="0"/>
        <w:jc w:val="both"/>
      </w:pPr>
      <w:r>
        <w:rPr>
          <w:rFonts w:ascii="Times New Roman"/>
          <w:b w:val="false"/>
          <w:i w:val="false"/>
          <w:color w:val="000000"/>
          <w:sz w:val="28"/>
        </w:rPr>
        <w:t>
      Жауапкершілігі шектеулі серіктестіктердегі (бұдан әрі - ЖШС), Құйған ауылдық округінің шаруа және фермер қожалықтарындағы мал басы: ірі қара мал - 7 бас, ұсақ қара мал - 26 бас, жылқы- 3 басты құрайды.</w:t>
      </w:r>
    </w:p>
    <w:p>
      <w:pPr>
        <w:spacing w:after="0"/>
        <w:ind w:left="0"/>
        <w:jc w:val="both"/>
      </w:pPr>
      <w:r>
        <w:rPr>
          <w:rFonts w:ascii="Times New Roman"/>
          <w:b w:val="false"/>
          <w:i w:val="false"/>
          <w:color w:val="000000"/>
          <w:sz w:val="28"/>
        </w:rPr>
        <w:t>
      ЖШС, шаруа және фермер қожалықтарының жайылым ауданы 80,0 га құрайды (№4 кесте).</w:t>
      </w:r>
    </w:p>
    <w:p>
      <w:pPr>
        <w:spacing w:after="0"/>
        <w:ind w:left="0"/>
        <w:jc w:val="both"/>
      </w:pPr>
      <w:r>
        <w:rPr>
          <w:rFonts w:ascii="Times New Roman"/>
          <w:b w:val="false"/>
          <w:i w:val="false"/>
          <w:color w:val="000000"/>
          <w:sz w:val="28"/>
        </w:rPr>
        <w:t>
      №4 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учаскелерінің меншік иелері мен жер пайдаланушылардың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ауданы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жануарларының түрлері бойынша бар болуы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 қажеттілік нормасы 1 бас., (га)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Жайылымдардың қажеттілігі, (га)</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ІҚМ</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ҰҚМ</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val="false"/>
                <w:color w:val="000000"/>
                <w:sz w:val="20"/>
              </w:rPr>
              <w:t>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КХ "Жулдыз"</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r>
    </w:tbl>
    <w:p>
      <w:pPr>
        <w:spacing w:after="0"/>
        <w:ind w:left="0"/>
        <w:jc w:val="both"/>
      </w:pPr>
      <w:r>
        <w:rPr>
          <w:rFonts w:ascii="Times New Roman"/>
          <w:b w:val="false"/>
          <w:i w:val="false"/>
          <w:color w:val="000000"/>
          <w:sz w:val="28"/>
        </w:rPr>
        <w:t>
      Аббревиатуралардың толық жазылуы:</w:t>
      </w:r>
    </w:p>
    <w:p>
      <w:pPr>
        <w:spacing w:after="0"/>
        <w:ind w:left="0"/>
        <w:jc w:val="both"/>
      </w:pPr>
      <w:r>
        <w:rPr>
          <w:rFonts w:ascii="Times New Roman"/>
          <w:b w:val="false"/>
          <w:i w:val="false"/>
          <w:color w:val="000000"/>
          <w:sz w:val="28"/>
        </w:rPr>
        <w:t>
      ІММ-ірі мүйіздімал;</w:t>
      </w:r>
    </w:p>
    <w:p>
      <w:pPr>
        <w:spacing w:after="0"/>
        <w:ind w:left="0"/>
        <w:jc w:val="both"/>
      </w:pPr>
      <w:r>
        <w:rPr>
          <w:rFonts w:ascii="Times New Roman"/>
          <w:b w:val="false"/>
          <w:i w:val="false"/>
          <w:color w:val="000000"/>
          <w:sz w:val="28"/>
        </w:rPr>
        <w:t>
      ҰММ- ұсақ мүйізді мал;</w:t>
      </w:r>
    </w:p>
    <w:p>
      <w:pPr>
        <w:spacing w:after="0"/>
        <w:ind w:left="0"/>
        <w:jc w:val="both"/>
      </w:pPr>
      <w:r>
        <w:rPr>
          <w:rFonts w:ascii="Times New Roman"/>
          <w:b w:val="false"/>
          <w:i w:val="false"/>
          <w:color w:val="000000"/>
          <w:sz w:val="28"/>
        </w:rPr>
        <w:t>
      ШҚ – шаруа қожалықтары.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Құйған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жоспарға  1 қосымша</w:t>
            </w:r>
          </w:p>
        </w:tc>
      </w:tr>
    </w:tbl>
    <w:bookmarkStart w:name="z4" w:id="5"/>
    <w:p>
      <w:pPr>
        <w:spacing w:after="0"/>
        <w:ind w:left="0"/>
        <w:jc w:val="left"/>
      </w:pPr>
      <w:r>
        <w:rPr>
          <w:rFonts w:ascii="Times New Roman"/>
          <w:b/>
          <w:i w:val="false"/>
          <w:color w:val="000000"/>
        </w:rPr>
        <w:t xml:space="preserve"> Құйған ауылдық округі аумағында құқық белгілейтін құжаттар негізінде жер санаттары, жер учаскелерінің меншік иелері және жер пайдаланушылар бөлінісінде жайылымдардың орналасу схемасы (картасы)</w:t>
      </w:r>
    </w:p>
    <w:bookmarkEnd w:id="5"/>
    <w:p>
      <w:pPr>
        <w:spacing w:after="0"/>
        <w:ind w:left="0"/>
        <w:jc w:val="left"/>
      </w:pPr>
      <w:r>
        <w:br/>
      </w:r>
    </w:p>
    <w:p>
      <w:pPr>
        <w:spacing w:after="0"/>
        <w:ind w:left="0"/>
        <w:jc w:val="both"/>
      </w:pPr>
      <w:r>
        <w:drawing>
          <wp:inline distT="0" distB="0" distL="0" distR="0">
            <wp:extent cx="7810500" cy="781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810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Құйған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жоспарға  2 қосымша</w:t>
            </w:r>
          </w:p>
        </w:tc>
      </w:tr>
    </w:tbl>
    <w:bookmarkStart w:name="z6" w:id="6"/>
    <w:p>
      <w:pPr>
        <w:spacing w:after="0"/>
        <w:ind w:left="0"/>
        <w:jc w:val="left"/>
      </w:pPr>
      <w:r>
        <w:rPr>
          <w:rFonts w:ascii="Times New Roman"/>
          <w:b/>
          <w:i w:val="false"/>
          <w:color w:val="000000"/>
        </w:rPr>
        <w:t xml:space="preserve"> Жайылым айналымының қолайлы схемалары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жаю</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Құйған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жоспарға 3 қосымша</w:t>
            </w:r>
          </w:p>
        </w:tc>
      </w:tr>
    </w:tbl>
    <w:bookmarkStart w:name="z8" w:id="7"/>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 </w:t>
      </w:r>
    </w:p>
    <w:bookmarkEnd w:id="7"/>
    <w:p>
      <w:pPr>
        <w:spacing w:after="0"/>
        <w:ind w:left="0"/>
        <w:jc w:val="left"/>
      </w:pPr>
      <w:r>
        <w:br/>
      </w:r>
    </w:p>
    <w:p>
      <w:pPr>
        <w:spacing w:after="0"/>
        <w:ind w:left="0"/>
        <w:jc w:val="both"/>
      </w:pPr>
      <w:r>
        <w:drawing>
          <wp:inline distT="0" distB="0" distL="0" distR="0">
            <wp:extent cx="7810500" cy="829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293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Құйған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жоспарға 4 қосымша</w:t>
            </w:r>
          </w:p>
        </w:tc>
      </w:tr>
    </w:tbl>
    <w:bookmarkStart w:name="z10" w:id="8"/>
    <w:p>
      <w:pPr>
        <w:spacing w:after="0"/>
        <w:ind w:left="0"/>
        <w:jc w:val="left"/>
      </w:pPr>
      <w:r>
        <w:rPr>
          <w:rFonts w:ascii="Times New Roman"/>
          <w:b/>
          <w:i w:val="false"/>
          <w:color w:val="000000"/>
        </w:rPr>
        <w:t xml:space="preserve"> Жайылым пайдаланушылардың су көздеріне қол жеткізу схемасы</w:t>
      </w:r>
    </w:p>
    <w:bookmarkEnd w:id="8"/>
    <w:p>
      <w:pPr>
        <w:spacing w:after="0"/>
        <w:ind w:left="0"/>
        <w:jc w:val="left"/>
      </w:pPr>
      <w:r>
        <w:br/>
      </w:r>
    </w:p>
    <w:p>
      <w:pPr>
        <w:spacing w:after="0"/>
        <w:ind w:left="0"/>
        <w:jc w:val="both"/>
      </w:pPr>
      <w:r>
        <w:drawing>
          <wp:inline distT="0" distB="0" distL="0" distR="0">
            <wp:extent cx="7810500" cy="697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6972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Құйған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жоспарға  5 қосымша</w:t>
            </w:r>
          </w:p>
        </w:tc>
      </w:tr>
    </w:tbl>
    <w:bookmarkStart w:name="z12" w:id="9"/>
    <w:p>
      <w:pPr>
        <w:spacing w:after="0"/>
        <w:ind w:left="0"/>
        <w:jc w:val="left"/>
      </w:pPr>
      <w:r>
        <w:rPr>
          <w:rFonts w:ascii="Times New Roman"/>
          <w:b/>
          <w:i w:val="false"/>
          <w:color w:val="000000"/>
        </w:rPr>
        <w:t xml:space="preserve"> Жайылымы жоқ жеке және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 </w:t>
      </w:r>
    </w:p>
    <w:bookmarkEnd w:id="9"/>
    <w:p>
      <w:pPr>
        <w:spacing w:after="0"/>
        <w:ind w:left="0"/>
        <w:jc w:val="left"/>
      </w:pPr>
      <w:r>
        <w:br/>
      </w:r>
    </w:p>
    <w:p>
      <w:pPr>
        <w:spacing w:after="0"/>
        <w:ind w:left="0"/>
        <w:jc w:val="both"/>
      </w:pPr>
      <w:r>
        <w:drawing>
          <wp:inline distT="0" distB="0" distL="0" distR="0">
            <wp:extent cx="7810500" cy="793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7937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Құйған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жоспарға  6 қосымша</w:t>
            </w:r>
          </w:p>
        </w:tc>
      </w:tr>
    </w:tbl>
    <w:bookmarkStart w:name="z14" w:id="10"/>
    <w:p>
      <w:pPr>
        <w:spacing w:after="0"/>
        <w:ind w:left="0"/>
        <w:jc w:val="left"/>
      </w:pPr>
      <w:r>
        <w:rPr>
          <w:rFonts w:ascii="Times New Roman"/>
          <w:b/>
          <w:i w:val="false"/>
          <w:color w:val="000000"/>
        </w:rPr>
        <w:t xml:space="preserve">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10"/>
    <w:p>
      <w:pPr>
        <w:spacing w:after="0"/>
        <w:ind w:left="0"/>
        <w:jc w:val="left"/>
      </w:pPr>
      <w:r>
        <w:br/>
      </w:r>
    </w:p>
    <w:p>
      <w:pPr>
        <w:spacing w:after="0"/>
        <w:ind w:left="0"/>
        <w:jc w:val="both"/>
      </w:pPr>
      <w:r>
        <w:drawing>
          <wp:inline distT="0" distB="0" distL="0" distR="0">
            <wp:extent cx="7810500" cy="826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826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Құйған ауылдық округі </w:t>
            </w:r>
            <w:r>
              <w:br/>
            </w:r>
            <w:r>
              <w:rPr>
                <w:rFonts w:ascii="Times New Roman"/>
                <w:b w:val="false"/>
                <w:i w:val="false"/>
                <w:color w:val="000000"/>
                <w:sz w:val="20"/>
              </w:rPr>
              <w:t xml:space="preserve">бойынша жайылымдарды </w:t>
            </w:r>
            <w:r>
              <w:br/>
            </w:r>
            <w:r>
              <w:rPr>
                <w:rFonts w:ascii="Times New Roman"/>
                <w:b w:val="false"/>
                <w:i w:val="false"/>
                <w:color w:val="000000"/>
                <w:sz w:val="20"/>
              </w:rPr>
              <w:t xml:space="preserve">басқару және оларды пайдалану </w:t>
            </w:r>
            <w:r>
              <w:br/>
            </w:r>
            <w:r>
              <w:rPr>
                <w:rFonts w:ascii="Times New Roman"/>
                <w:b w:val="false"/>
                <w:i w:val="false"/>
                <w:color w:val="000000"/>
                <w:sz w:val="20"/>
              </w:rPr>
              <w:t xml:space="preserve">жөніндегі 2021-2022 жылдарға </w:t>
            </w:r>
            <w:r>
              <w:br/>
            </w:r>
            <w:r>
              <w:rPr>
                <w:rFonts w:ascii="Times New Roman"/>
                <w:b w:val="false"/>
                <w:i w:val="false"/>
                <w:color w:val="000000"/>
                <w:sz w:val="20"/>
              </w:rPr>
              <w:t>арналған жоспарға  7 қосымша</w:t>
            </w:r>
          </w:p>
        </w:tc>
      </w:tr>
    </w:tbl>
    <w:bookmarkStart w:name="z16" w:id="11"/>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 </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w:t>
            </w:r>
          </w:p>
          <w:p>
            <w:pPr>
              <w:spacing w:after="20"/>
              <w:ind w:left="20"/>
              <w:jc w:val="both"/>
            </w:pPr>
            <w:r>
              <w:rPr>
                <w:rFonts w:ascii="Times New Roman"/>
                <w:b w:val="false"/>
                <w:i w:val="false"/>
                <w:color w:val="000000"/>
                <w:sz w:val="20"/>
              </w:rPr>
              <w:t>
округтің</w:t>
            </w:r>
          </w:p>
          <w:p>
            <w:pPr>
              <w:spacing w:after="20"/>
              <w:ind w:left="20"/>
              <w:jc w:val="both"/>
            </w:pPr>
            <w:r>
              <w:rPr>
                <w:rFonts w:ascii="Times New Roman"/>
                <w:b w:val="false"/>
                <w:i w:val="false"/>
                <w:color w:val="000000"/>
                <w:sz w:val="20"/>
              </w:rPr>
              <w:t>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Жайылымға</w:t>
            </w:r>
          </w:p>
          <w:p>
            <w:pPr>
              <w:spacing w:after="20"/>
              <w:ind w:left="20"/>
              <w:jc w:val="both"/>
            </w:pPr>
            <w:r>
              <w:rPr>
                <w:rFonts w:ascii="Times New Roman"/>
                <w:b w:val="false"/>
                <w:i w:val="false"/>
                <w:color w:val="000000"/>
                <w:sz w:val="20"/>
              </w:rPr>
              <w:t>
малдардын</w:t>
            </w:r>
          </w:p>
          <w:p>
            <w:pPr>
              <w:spacing w:after="20"/>
              <w:ind w:left="20"/>
              <w:jc w:val="both"/>
            </w:pPr>
            <w:r>
              <w:rPr>
                <w:rFonts w:ascii="Times New Roman"/>
                <w:b w:val="false"/>
                <w:i w:val="false"/>
                <w:color w:val="000000"/>
                <w:sz w:val="20"/>
              </w:rPr>
              <w:t xml:space="preserve">
шығарылу </w:t>
            </w:r>
          </w:p>
          <w:p>
            <w:pPr>
              <w:spacing w:after="20"/>
              <w:ind w:left="20"/>
              <w:jc w:val="both"/>
            </w:pPr>
            <w:r>
              <w:rPr>
                <w:rFonts w:ascii="Times New Roman"/>
                <w:b w:val="false"/>
                <w:i w:val="false"/>
                <w:color w:val="000000"/>
                <w:sz w:val="20"/>
              </w:rPr>
              <w:t>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Жайылымнан</w:t>
            </w:r>
          </w:p>
          <w:p>
            <w:pPr>
              <w:spacing w:after="20"/>
              <w:ind w:left="20"/>
              <w:jc w:val="both"/>
            </w:pPr>
            <w:r>
              <w:rPr>
                <w:rFonts w:ascii="Times New Roman"/>
                <w:b w:val="false"/>
                <w:i w:val="false"/>
                <w:color w:val="000000"/>
                <w:sz w:val="20"/>
              </w:rPr>
              <w:t>
малдардың</w:t>
            </w:r>
          </w:p>
          <w:p>
            <w:pPr>
              <w:spacing w:after="20"/>
              <w:ind w:left="20"/>
              <w:jc w:val="both"/>
            </w:pPr>
            <w:r>
              <w:rPr>
                <w:rFonts w:ascii="Times New Roman"/>
                <w:b w:val="false"/>
                <w:i w:val="false"/>
                <w:color w:val="000000"/>
                <w:sz w:val="20"/>
              </w:rPr>
              <w:t>
қайтарылу</w:t>
            </w:r>
          </w:p>
          <w:p>
            <w:pPr>
              <w:spacing w:after="20"/>
              <w:ind w:left="20"/>
              <w:jc w:val="both"/>
            </w:pPr>
            <w:r>
              <w:rPr>
                <w:rFonts w:ascii="Times New Roman"/>
                <w:b w:val="false"/>
                <w:i w:val="false"/>
                <w:color w:val="000000"/>
                <w:sz w:val="20"/>
              </w:rPr>
              <w:t>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Құйған ауылдық</w:t>
            </w:r>
          </w:p>
          <w:p>
            <w:pPr>
              <w:spacing w:after="20"/>
              <w:ind w:left="20"/>
              <w:jc w:val="both"/>
            </w:pPr>
            <w:r>
              <w:rPr>
                <w:rFonts w:ascii="Times New Roman"/>
                <w:b w:val="false"/>
                <w:i w:val="false"/>
                <w:color w:val="000000"/>
                <w:sz w:val="20"/>
              </w:rPr>
              <w:t>
округі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Мамыр айының </w:t>
            </w:r>
          </w:p>
          <w:p>
            <w:pPr>
              <w:spacing w:after="20"/>
              <w:ind w:left="20"/>
              <w:jc w:val="both"/>
            </w:pPr>
            <w:r>
              <w:rPr>
                <w:rFonts w:ascii="Times New Roman"/>
                <w:b w:val="false"/>
                <w:i w:val="false"/>
                <w:color w:val="000000"/>
                <w:sz w:val="20"/>
              </w:rPr>
              <w:t>
1 жартысы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w:t>
            </w:r>
          </w:p>
          <w:p>
            <w:pPr>
              <w:spacing w:after="20"/>
              <w:ind w:left="20"/>
              <w:jc w:val="both"/>
            </w:pPr>
            <w:r>
              <w:rPr>
                <w:rFonts w:ascii="Times New Roman"/>
                <w:b w:val="false"/>
                <w:i w:val="false"/>
                <w:color w:val="000000"/>
                <w:sz w:val="20"/>
              </w:rPr>
              <w:t>
 2 жартысы</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