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f215" w14:textId="eb8f2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Аягөз ауданының Ақшәулі ауылдық округінің бюджеті туралы" Шығыс Қазақстан облысы Аягөз аудандық мәслихатының 2020 жылғы 25 желтоқсандағы № 55/533-VІ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 қыркүйектегі № 7/98-VII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Аягөз ауданының Ақшәулі ауылдық округінің бюджеті туралы" Шығыс Қазақстан облысы Аягөз аудандық мәслихатының 2020 жылғы 25 желтоқсандағы №55/533-VІ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№8302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Ақшәулі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21825,0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623,0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21826,5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1,5 мың теңге.";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7/98-VII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№55/533-VI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Ақшәулі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297"/>
        <w:gridCol w:w="310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21826,5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жоқа 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