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a2ec" w14:textId="a53a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2020 жылғы 25 маусымдағы № 364 "Кентау қаласының жайылымдарды басқару және оларды пайдалану жөніндегі 2020-2021 жылдарға арналған жоспарын бекіту туралы" шешімінің күшін жою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2021 жылғы 5 қазандағы № 78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2020 жылғы 25 маусымдағы № 364 "Кентау қаласының жайылымдарды басқару және оларды пайдалану жөніндегі 2020-2021 жылдарға арналған жоспарын бекіту туралы" (Нормативтік құқықтық актілерді мемлекеттік тіркеу тізілімінде № 5688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