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5fcb1" w14:textId="af5fc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2021 жылғы 8 қаңтардағы № 56/11 "2021-2023 жылдарға арналған Шал ақын ауданы Новопокров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2021 жылғы 24 қарашадағы № 14/8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"2021-2023 жылдарға арналған Шал ақын ауданы Новопокров ауылдық округінің бюджетін бекіту туралы" 2021 жылғы 8 қаңтардағы № 56/11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7023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Шал ақын ауданы Новопокров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126 100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1 926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124 174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126 340,2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-240,2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240,2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240,2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Шал ақын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Әмрин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Шал ақын ауданы Новопокров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576"/>
        <w:gridCol w:w="1214"/>
        <w:gridCol w:w="1214"/>
        <w:gridCol w:w="5591"/>
        <w:gridCol w:w="2811"/>
      </w:tblGrid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126 340,2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мекендерде әлеметтік және инженерлік инфрақұрылым бойынша іс-шараларды жүзеге асыру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-240,2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