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c7ba" w14:textId="fbac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Павлодар қаласы Ленин кентінің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2021 жылғы 12 қазандағы № 1592/6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Қазақстан Республикасының "Жайылымдар туралы" Занының 9-бабы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 - қарау негізінде Павлодар қаласы Ленин кентінің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қолданыстағы заңнамасына қайшы келмейді.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 іске асыру үшін қаржылық шығындар қажет етілмейді.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Х. А. Хабылбековке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қалаcының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1592/6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зерттеу-қарау негізінде Павлодар қаласы Ленин кентінің жайылым айналымдарының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