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e1d0" w14:textId="8f2e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2009 жылғы 3 қыркүйектегі № 4 "Таран ауылдық округі елді мекендерінің құрамдық бөліктеріне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Әйет ауылдық округі әкімінің 2021 жылғы 21 қазандағы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Әйет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"Таран ауылдық округі елді мекендерінің құрамдық бөліктеріне атаулар беру туралы" 2009 жылғы 3 қыркүйектегі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9-18-96 болып тіркелген,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тақырыбында, кіріспесінде және барлық мәтін бойынша "Таран ауылдық округі", "Таран ауылдық округінің" сөз тіркестері "Әйет ауылдық округі", "Әйет ауылдық округінің" деп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оң жақ бұрышында "Таран ауылдық округі" сөз тіркесі "Әйет ауылдық округі" деп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"Әйет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колданысқа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Әйет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