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cb22a" w14:textId="63cb2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2017 жылғы 16 тамыздағы № 180 "Қостанай облысындағы көші-қон процестерін реттеу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мәслихатының 2021 жылғы 9 шілдедегі № 73 шешімі. Күші жойылды - Қостанай облысы мәслихатының 2023 жылғы 11 желтоқсандағы № 85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мәслихатының 11.12.2023 </w:t>
      </w:r>
      <w:r>
        <w:rPr>
          <w:rFonts w:ascii="Times New Roman"/>
          <w:b w:val="false"/>
          <w:i w:val="false"/>
          <w:color w:val="ff0000"/>
          <w:sz w:val="28"/>
        </w:rPr>
        <w:t>№ 85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Қостанай облыстық мәслихаты ШЕШІМ ҚАБЫЛДАДЫ:</w:t>
      </w:r>
    </w:p>
    <w:bookmarkStart w:name="z5" w:id="1"/>
    <w:p>
      <w:pPr>
        <w:spacing w:after="0"/>
        <w:ind w:left="0"/>
        <w:jc w:val="both"/>
      </w:pPr>
      <w:r>
        <w:rPr>
          <w:rFonts w:ascii="Times New Roman"/>
          <w:b w:val="false"/>
          <w:i w:val="false"/>
          <w:color w:val="000000"/>
          <w:sz w:val="28"/>
        </w:rPr>
        <w:t xml:space="preserve">
      1. Қостанай облыстық мәслихатының 2017 жылғы 16 тамыздағы № 180 "Қостанай облысындағы көші-қон процестерін реттеу қағидаларын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7176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Қостанай облысындағы көші-қон процестерін реттеу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3) тармақшасы жаңа редакцияда жазылсын:</w:t>
      </w:r>
    </w:p>
    <w:bookmarkStart w:name="z8" w:id="3"/>
    <w:p>
      <w:pPr>
        <w:spacing w:after="0"/>
        <w:ind w:left="0"/>
        <w:jc w:val="both"/>
      </w:pPr>
      <w:r>
        <w:rPr>
          <w:rFonts w:ascii="Times New Roman"/>
          <w:b w:val="false"/>
          <w:i w:val="false"/>
          <w:color w:val="000000"/>
          <w:sz w:val="28"/>
        </w:rPr>
        <w:t>
      "3) қандастарды қабылдаудың өңірлік квотасы - Қазақстан Республикасының Үкіметі айқындаған өңірлерге тұрақты тұру үшін келетін, Қазақстан Республикасының халықты жұмыспен қамту туралы заңнамасына сәйкес жұмыспен қамтуға жәрдемдесудің белсенді шараларына қатысушыларға көзделген мемлекеттік қолдау шараларымен қамтамасыз етілетін қандастардың немесе қандастар мен олардың отбасы мүшелерінің шекті саны.";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жаңа редакцияда жазылсын:</w:t>
      </w:r>
    </w:p>
    <w:bookmarkStart w:name="z10" w:id="4"/>
    <w:p>
      <w:pPr>
        <w:spacing w:after="0"/>
        <w:ind w:left="0"/>
        <w:jc w:val="both"/>
      </w:pPr>
      <w:r>
        <w:rPr>
          <w:rFonts w:ascii="Times New Roman"/>
          <w:b w:val="false"/>
          <w:i w:val="false"/>
          <w:color w:val="000000"/>
          <w:sz w:val="28"/>
        </w:rPr>
        <w:t>
      "5. Көші-қон процестерін реттеу үшін Қостанай облысының жергілікті атқарушы органы халықтың көші-қоны мәселелері жөніндегі уәкілетті органға:</w:t>
      </w:r>
    </w:p>
    <w:bookmarkEnd w:id="4"/>
    <w:bookmarkStart w:name="z11" w:id="5"/>
    <w:p>
      <w:pPr>
        <w:spacing w:after="0"/>
        <w:ind w:left="0"/>
        <w:jc w:val="both"/>
      </w:pPr>
      <w:r>
        <w:rPr>
          <w:rFonts w:ascii="Times New Roman"/>
          <w:b w:val="false"/>
          <w:i w:val="false"/>
          <w:color w:val="000000"/>
          <w:sz w:val="28"/>
        </w:rPr>
        <w:t>
      қандастар мен қоныс аударушыларды қоныстандыру үшін өңірдің тиісті аумағын белгілеуге (алып тастауға);</w:t>
      </w:r>
    </w:p>
    <w:bookmarkEnd w:id="5"/>
    <w:bookmarkStart w:name="z12" w:id="6"/>
    <w:p>
      <w:pPr>
        <w:spacing w:after="0"/>
        <w:ind w:left="0"/>
        <w:jc w:val="both"/>
      </w:pPr>
      <w:r>
        <w:rPr>
          <w:rFonts w:ascii="Times New Roman"/>
          <w:b w:val="false"/>
          <w:i w:val="false"/>
          <w:color w:val="000000"/>
          <w:sz w:val="28"/>
        </w:rPr>
        <w:t>
      шетелдік жұмыс күшін, оның ішінде этникалық қазақтар мен бұрынғы отандастар қатарынан тартуға квотаны ұлғайтуға (қысқартуға);</w:t>
      </w:r>
    </w:p>
    <w:bookmarkEnd w:id="6"/>
    <w:bookmarkStart w:name="z13" w:id="7"/>
    <w:p>
      <w:pPr>
        <w:spacing w:after="0"/>
        <w:ind w:left="0"/>
        <w:jc w:val="both"/>
      </w:pPr>
      <w:r>
        <w:rPr>
          <w:rFonts w:ascii="Times New Roman"/>
          <w:b w:val="false"/>
          <w:i w:val="false"/>
          <w:color w:val="000000"/>
          <w:sz w:val="28"/>
        </w:rPr>
        <w:t>
      қандастар мен қоныс аударушыларды қабылдаудың орта мерзімді кезеңге немесе алдағы жылға арналған өңірлік квоталарын ұлғайтуға (қысқартуға) қатысты ұсыныстар енгізеді.</w:t>
      </w:r>
    </w:p>
    <w:bookmarkEnd w:id="7"/>
    <w:bookmarkStart w:name="z14" w:id="8"/>
    <w:p>
      <w:pPr>
        <w:spacing w:after="0"/>
        <w:ind w:left="0"/>
        <w:jc w:val="both"/>
      </w:pPr>
      <w:r>
        <w:rPr>
          <w:rFonts w:ascii="Times New Roman"/>
          <w:b w:val="false"/>
          <w:i w:val="false"/>
          <w:color w:val="000000"/>
          <w:sz w:val="28"/>
        </w:rPr>
        <w:t>
      6. Қандастар мен қоныс аударушыларды қоныстандыру Қазақстан Республикасының Үкіметі айқындайтын тәртіппен қандастар мен қоныс аударушыларды қабылдаудың өңірлік квоталарына сәйкес жүзеге асырылады.</w:t>
      </w:r>
    </w:p>
    <w:bookmarkEnd w:id="8"/>
    <w:bookmarkStart w:name="z15" w:id="9"/>
    <w:p>
      <w:pPr>
        <w:spacing w:after="0"/>
        <w:ind w:left="0"/>
        <w:jc w:val="both"/>
      </w:pPr>
      <w:r>
        <w:rPr>
          <w:rFonts w:ascii="Times New Roman"/>
          <w:b w:val="false"/>
          <w:i w:val="false"/>
          <w:color w:val="000000"/>
          <w:sz w:val="28"/>
        </w:rPr>
        <w:t>
      7. Халықтың кетуі халықтың көбею қарқынына қарағанда көп болған кезде көші-қон процестерін реттеу, оның ішінде білікті жұмыс күшін тартуға және оларға жедел әлеуметтік бейімделуге жәрдем көрсетуге, қандастарды, әсіресе жастарды кәсіптік оқытуға және қайта даярлауға бағытталған іс-шаралар әзірлеу арқылы жүзеге асырылады.".</w:t>
      </w:r>
    </w:p>
    <w:bookmarkEnd w:id="9"/>
    <w:bookmarkStart w:name="z16" w:id="10"/>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Мурзабекова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облыстық мәслихаты хатшысының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Утеулин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