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daef" w14:textId="41fd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2014 жылғы 11 сәуірдегі №20/146 "Түпқараған ауданының Форт-Шевченко қаласы мен ауылдарының бөлек жергілікті қоғамдастық жиындарын өткізу және жергілікті қоғамдастық жиынына қатысу үшін қала, ауыл, көше, көппәтерлі тұрғын үй тұрғындары өкілдерінің санын айқындау тәртібі туралы қағидаларды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2021 жылғы 10 желтоқсандағы № 9/57 шешімі. Күші жойылды - Маңғыстау облысы Түпқараған аудандық мәслихатының 9 қазандағы 2023 жылғы № 6/43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09.10.2023 </w:t>
      </w:r>
      <w:r>
        <w:rPr>
          <w:rFonts w:ascii="Times New Roman"/>
          <w:b w:val="false"/>
          <w:i w:val="false"/>
          <w:color w:val="ff0000"/>
          <w:sz w:val="28"/>
        </w:rPr>
        <w:t>№ 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Түпқараған аудандық мәслихаты ШЕШТІ: </w:t>
      </w:r>
    </w:p>
    <w:bookmarkEnd w:id="0"/>
    <w:bookmarkStart w:name="z1" w:id="1"/>
    <w:p>
      <w:pPr>
        <w:spacing w:after="0"/>
        <w:ind w:left="0"/>
        <w:jc w:val="both"/>
      </w:pPr>
      <w:r>
        <w:rPr>
          <w:rFonts w:ascii="Times New Roman"/>
          <w:b w:val="false"/>
          <w:i w:val="false"/>
          <w:color w:val="000000"/>
          <w:sz w:val="28"/>
        </w:rPr>
        <w:t xml:space="preserve">
      1."Түпқараған ауданының Форт-Шевченко қаласы мен ауылдарының бөлек жергілікті қоғамдастық жиындарын өткізу және жергілікті қоғамдастық жиынына қатысу үшін қала, ауыл, көше, көппәтерлі тұрғын үй тұрғындары өкілдерінің санын айқындау тәртібі туралы қағидаларды бекіту туралы" Түпқараған аудандық мәслихатының 2014 жылғы 11 сәуірдегі </w:t>
      </w:r>
      <w:r>
        <w:rPr>
          <w:rFonts w:ascii="Times New Roman"/>
          <w:b w:val="false"/>
          <w:i w:val="false"/>
          <w:color w:val="000000"/>
          <w:sz w:val="28"/>
        </w:rPr>
        <w:t>№ 20/146</w:t>
      </w:r>
      <w:r>
        <w:rPr>
          <w:rFonts w:ascii="Times New Roman"/>
          <w:b w:val="false"/>
          <w:i w:val="false"/>
          <w:color w:val="000000"/>
          <w:sz w:val="28"/>
        </w:rPr>
        <w:t xml:space="preserve"> шешіміне (нормативтік құқықтық актілерді мемлекеттік тіркеу тізілімінде № 2420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xml:space="preserve">
      "Түпқараған ауданының Форт-Шевченко қаласы мен ауылдарының, ауылдық округтің жергілікті қоғамдастықтың бөлек жиындарын өткізудің қағидаларын бекіту туралы"; </w:t>
      </w:r>
    </w:p>
    <w:bookmarkEnd w:id="3"/>
    <w:bookmarkStart w:name="z4" w:id="4"/>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9/57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11 сәуірдегі №20/146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2" w:id="6"/>
    <w:p>
      <w:pPr>
        <w:spacing w:after="0"/>
        <w:ind w:left="0"/>
        <w:jc w:val="left"/>
      </w:pPr>
      <w:r>
        <w:rPr>
          <w:rFonts w:ascii="Times New Roman"/>
          <w:b/>
          <w:i w:val="false"/>
          <w:color w:val="000000"/>
        </w:rPr>
        <w:t xml:space="preserve"> Түпқараған ауданының Форт-Шевченко қаласы мен ауылдарының, ауылдық округтің жергілікті қоғамдастықтың бөлек жиындарын өткізудің қағидасы</w:t>
      </w:r>
    </w:p>
    <w:bookmarkEnd w:id="6"/>
    <w:bookmarkStart w:name="z13" w:id="7"/>
    <w:p>
      <w:pPr>
        <w:spacing w:after="0"/>
        <w:ind w:left="0"/>
        <w:jc w:val="left"/>
      </w:pPr>
      <w:r>
        <w:rPr>
          <w:rFonts w:ascii="Times New Roman"/>
          <w:b/>
          <w:i w:val="false"/>
          <w:color w:val="000000"/>
        </w:rPr>
        <w:t xml:space="preserve"> 1-тарау. Жалпы ереже</w:t>
      </w:r>
    </w:p>
    <w:bookmarkEnd w:id="7"/>
    <w:bookmarkStart w:name="z14"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қала, ауыл,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8"/>
    <w:bookmarkStart w:name="z15" w:id="9"/>
    <w:p>
      <w:pPr>
        <w:spacing w:after="0"/>
        <w:ind w:left="0"/>
        <w:jc w:val="both"/>
      </w:pPr>
      <w:r>
        <w:rPr>
          <w:rFonts w:ascii="Times New Roman"/>
          <w:b w:val="false"/>
          <w:i w:val="false"/>
          <w:color w:val="000000"/>
          <w:sz w:val="28"/>
        </w:rPr>
        <w:t>
      2. Осы Қағидада мынадай негізгі ұғымдар пайдаланылады:</w:t>
      </w:r>
    </w:p>
    <w:bookmarkEnd w:id="9"/>
    <w:bookmarkStart w:name="z16"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17" w:id="11"/>
    <w:p>
      <w:pPr>
        <w:spacing w:after="0"/>
        <w:ind w:left="0"/>
        <w:jc w:val="both"/>
      </w:pPr>
      <w:r>
        <w:rPr>
          <w:rFonts w:ascii="Times New Roman"/>
          <w:b w:val="false"/>
          <w:i w:val="false"/>
          <w:color w:val="000000"/>
          <w:sz w:val="28"/>
        </w:rPr>
        <w:t>
      2) жергілікті қоғамдастықтың бөлек жиыны – қала,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18" w:id="12"/>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2"/>
    <w:bookmarkStart w:name="z19" w:id="13"/>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ауылдық округтің аумағы учаскелерге (ауылдар, шағын аудандар, көшелер, көппәтерлі тұрғын үйлер) бөлінеді.</w:t>
      </w:r>
    </w:p>
    <w:bookmarkEnd w:id="13"/>
    <w:bookmarkStart w:name="z20"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1" w:id="15"/>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ауылдық округтің әкімі шақырады және ұйымдастырады.</w:t>
      </w:r>
    </w:p>
    <w:bookmarkEnd w:id="15"/>
    <w:bookmarkStart w:name="z22"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Қала, ауыл, шағын аудан, көше, көппәтерлі тұрғын үй шегінде бөлек жергілікті қоғамдастық жиынын өткізуді аудандық маңызы бар қала, ауыл және ауылдық округ әкімі ұйымдастырады.</w:t>
      </w:r>
    </w:p>
    <w:bookmarkEnd w:id="17"/>
    <w:bookmarkStart w:name="z24"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жиынының ашылуы алдында қаланың,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 осы қалада,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7" w:id="21"/>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ауылдық округ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Аудандық маңызы бар қала, ауыл, ауылдық округ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0" w:id="24"/>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Түпқараған аудандық мәслихаты бекіткен сандық құрамға сәйкес бөлек жергілікті қоғамдастық жиынына қатысушылар ұсынады.</w:t>
      </w:r>
    </w:p>
    <w:bookmarkEnd w:id="24"/>
    <w:bookmarkStart w:name="z31"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2"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аудандық маңызы бар қала, ауыл және ауылдық округ әкімінің аппаратына беріледі.</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