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56719" w14:textId="4f567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"Бейнеу ауылының жергілікті қоғамдастық жиналысының регламентін бекіту туралы" Бейнеу аудандық мәслихатының 2018 жылғы 2 мамырдағы № 22/186 шешіміне өзгерістер енгізу туралы</w:t>
      </w:r>
    </w:p>
    <w:p>
      <w:pPr>
        <w:spacing w:after="0"/>
        <w:ind w:left="0"/>
        <w:jc w:val="both"/>
      </w:pPr>
      <w:r>
        <w:rPr>
          <w:rFonts w:ascii="Times New Roman"/>
          <w:b w:val="false"/>
          <w:i w:val="false"/>
          <w:color w:val="000000"/>
          <w:sz w:val="28"/>
        </w:rPr>
        <w:t>Маңғыстау облысы Бейнеу аудандық мәслихатының 2021 жылғы 6 тамыздағы № 10/88 шешімі</w:t>
      </w:r>
    </w:p>
    <w:p>
      <w:pPr>
        <w:spacing w:after="0"/>
        <w:ind w:left="0"/>
        <w:jc w:val="both"/>
      </w:pPr>
      <w:bookmarkStart w:name="z0" w:id="0"/>
      <w:r>
        <w:rPr>
          <w:rFonts w:ascii="Times New Roman"/>
          <w:b w:val="false"/>
          <w:i w:val="false"/>
          <w:color w:val="000000"/>
          <w:sz w:val="28"/>
        </w:rPr>
        <w:t>
      Бейнеу аудандық мәслихаты ШЕШТІ:</w:t>
      </w:r>
    </w:p>
    <w:bookmarkEnd w:id="0"/>
    <w:bookmarkStart w:name="z1" w:id="1"/>
    <w:p>
      <w:pPr>
        <w:spacing w:after="0"/>
        <w:ind w:left="0"/>
        <w:jc w:val="both"/>
      </w:pPr>
      <w:r>
        <w:rPr>
          <w:rFonts w:ascii="Times New Roman"/>
          <w:b w:val="false"/>
          <w:i w:val="false"/>
          <w:color w:val="000000"/>
          <w:sz w:val="28"/>
        </w:rPr>
        <w:t xml:space="preserve">
      1. Бейнеу аудандық мәслихатының "Бейнеу ауылының жергілікті қоғамдастық жиналысының регламентін бекіту туралы" 2018 жылғы 2 мамырдағы </w:t>
      </w:r>
      <w:r>
        <w:rPr>
          <w:rFonts w:ascii="Times New Roman"/>
          <w:b w:val="false"/>
          <w:i w:val="false"/>
          <w:color w:val="000000"/>
          <w:sz w:val="28"/>
        </w:rPr>
        <w:t>№ 22/186</w:t>
      </w:r>
      <w:r>
        <w:rPr>
          <w:rFonts w:ascii="Times New Roman"/>
          <w:b w:val="false"/>
          <w:i w:val="false"/>
          <w:color w:val="000000"/>
          <w:sz w:val="28"/>
        </w:rPr>
        <w:t xml:space="preserve"> шешіміне (Нормативтік құқықтық актілерді мемлекеттік тіркеу тізілімінде № 3605 болып тіркелген) мынадай өзгерістер енгізілсін:</w:t>
      </w:r>
    </w:p>
    <w:bookmarkEnd w:id="1"/>
    <w:bookmarkStart w:name="z2" w:id="2"/>
    <w:p>
      <w:pPr>
        <w:spacing w:after="0"/>
        <w:ind w:left="0"/>
        <w:jc w:val="both"/>
      </w:pPr>
      <w:r>
        <w:rPr>
          <w:rFonts w:ascii="Times New Roman"/>
          <w:b w:val="false"/>
          <w:i w:val="false"/>
          <w:color w:val="000000"/>
          <w:sz w:val="28"/>
        </w:rPr>
        <w:t>
      шешіммен бекітілген Бейнеу ауылының жергілікті қоғамдастық жиналысының регламентінде: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 w:id="3"/>
    <w:p>
      <w:pPr>
        <w:spacing w:after="0"/>
        <w:ind w:left="0"/>
        <w:jc w:val="both"/>
      </w:pPr>
      <w:r>
        <w:rPr>
          <w:rFonts w:ascii="Times New Roman"/>
          <w:b w:val="false"/>
          <w:i w:val="false"/>
          <w:color w:val="000000"/>
          <w:sz w:val="28"/>
        </w:rPr>
        <w:t xml:space="preserve">
      "1. Осы Бейнеу ауылының жергілікті қоғамдастық жиналысының регламенті (бұдан әрі – Регламент) Қазақстан Республикасының 2001 жылғы 23 қаңтардағы "Қазақстан Республикасындағы жергілікті мемлекеттік басқару және өзін-өзі басқару туралы" Заңының (бұдан әрі – Заң) </w:t>
      </w:r>
      <w:r>
        <w:rPr>
          <w:rFonts w:ascii="Times New Roman"/>
          <w:b w:val="false"/>
          <w:i w:val="false"/>
          <w:color w:val="000000"/>
          <w:sz w:val="28"/>
        </w:rPr>
        <w:t>39-3-бабының</w:t>
      </w:r>
      <w:r>
        <w:rPr>
          <w:rFonts w:ascii="Times New Roman"/>
          <w:b w:val="false"/>
          <w:i w:val="false"/>
          <w:color w:val="000000"/>
          <w:sz w:val="28"/>
        </w:rPr>
        <w:t xml:space="preserve"> 3-1-тармағына, Қазақстан Республикасы Ұлттық экономика министрінің 2017 жылғы 7 тамыздағы </w:t>
      </w:r>
      <w:r>
        <w:rPr>
          <w:rFonts w:ascii="Times New Roman"/>
          <w:b w:val="false"/>
          <w:i w:val="false"/>
          <w:color w:val="000000"/>
          <w:sz w:val="28"/>
        </w:rPr>
        <w:t>№ 295</w:t>
      </w:r>
      <w:r>
        <w:rPr>
          <w:rFonts w:ascii="Times New Roman"/>
          <w:b w:val="false"/>
          <w:i w:val="false"/>
          <w:color w:val="000000"/>
          <w:sz w:val="28"/>
        </w:rPr>
        <w:t xml:space="preserve"> "Жергілікті қоғамдастық жиналысының үлгі регламентін бекіту туралы" бұйрығына (нормативтік құқықтық актілерді мемлекеттік тіркеу Тізілімінде № 15630 болып тіркелген) сәйкес әзірленді";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"3. Жиналыс жергілікті маңызы бар ағымдағы мәселелер бойынша өткізіледі: бағдарламалық құжаттардың, жергілікті қоғамдастықты дамыту бағдарламаларының жобаларын талқылау және қарау;</w:t>
      </w:r>
    </w:p>
    <w:bookmarkEnd w:id="4"/>
    <w:bookmarkStart w:name="z7" w:id="5"/>
    <w:p>
      <w:pPr>
        <w:spacing w:after="0"/>
        <w:ind w:left="0"/>
        <w:jc w:val="both"/>
      </w:pPr>
      <w:r>
        <w:rPr>
          <w:rFonts w:ascii="Times New Roman"/>
          <w:b w:val="false"/>
          <w:i w:val="false"/>
          <w:color w:val="000000"/>
          <w:sz w:val="28"/>
        </w:rPr>
        <w:t>
      Бейнеу ауылының бюджетінің жобасын және бюджеттің атқарылуы туралы есепті келісу;</w:t>
      </w:r>
    </w:p>
    <w:bookmarkEnd w:id="5"/>
    <w:bookmarkStart w:name="z8" w:id="6"/>
    <w:p>
      <w:pPr>
        <w:spacing w:after="0"/>
        <w:ind w:left="0"/>
        <w:jc w:val="both"/>
      </w:pPr>
      <w:r>
        <w:rPr>
          <w:rFonts w:ascii="Times New Roman"/>
          <w:b w:val="false"/>
          <w:i w:val="false"/>
          <w:color w:val="000000"/>
          <w:sz w:val="28"/>
        </w:rPr>
        <w:t>
      Бейнеу ауылы әкімінің Бейнеу ауылының коммуналдық меншігін (жергілікті өзін-өзі басқарудың коммуналдық меншігін) басқару жөніндегі шешімдерін келісу;</w:t>
      </w:r>
    </w:p>
    <w:bookmarkEnd w:id="6"/>
    <w:bookmarkStart w:name="z9" w:id="7"/>
    <w:p>
      <w:pPr>
        <w:spacing w:after="0"/>
        <w:ind w:left="0"/>
        <w:jc w:val="both"/>
      </w:pPr>
      <w:r>
        <w:rPr>
          <w:rFonts w:ascii="Times New Roman"/>
          <w:b w:val="false"/>
          <w:i w:val="false"/>
          <w:color w:val="000000"/>
          <w:sz w:val="28"/>
        </w:rPr>
        <w:t>
      Бейнеу ауылы бюджетінің атқарылуын мониторингтеу мақсатында жиналысқа қатысушылар қатарынан жергілікті қоғамдастық комиссиясын құру;</w:t>
      </w:r>
    </w:p>
    <w:bookmarkEnd w:id="7"/>
    <w:bookmarkStart w:name="z10" w:id="8"/>
    <w:p>
      <w:pPr>
        <w:spacing w:after="0"/>
        <w:ind w:left="0"/>
        <w:jc w:val="both"/>
      </w:pPr>
      <w:r>
        <w:rPr>
          <w:rFonts w:ascii="Times New Roman"/>
          <w:b w:val="false"/>
          <w:i w:val="false"/>
          <w:color w:val="000000"/>
          <w:sz w:val="28"/>
        </w:rPr>
        <w:t>
      Бейнеу ауылы бюджетінің атқарылуына жүргізілген мониторинг нәтижелері туралы есепті тыңдау және талқылау;</w:t>
      </w:r>
    </w:p>
    <w:bookmarkEnd w:id="8"/>
    <w:bookmarkStart w:name="z11" w:id="9"/>
    <w:p>
      <w:pPr>
        <w:spacing w:after="0"/>
        <w:ind w:left="0"/>
        <w:jc w:val="both"/>
      </w:pPr>
      <w:r>
        <w:rPr>
          <w:rFonts w:ascii="Times New Roman"/>
          <w:b w:val="false"/>
          <w:i w:val="false"/>
          <w:color w:val="000000"/>
          <w:sz w:val="28"/>
        </w:rPr>
        <w:t>
      Бейнеу ауылы коммуналдық мүлкін иеліктен шығаруды келісу;</w:t>
      </w:r>
    </w:p>
    <w:bookmarkEnd w:id="9"/>
    <w:bookmarkStart w:name="z12" w:id="10"/>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 құқықтық актілердің жобаларын талқылау;</w:t>
      </w:r>
    </w:p>
    <w:bookmarkEnd w:id="10"/>
    <w:bookmarkStart w:name="z13" w:id="11"/>
    <w:p>
      <w:pPr>
        <w:spacing w:after="0"/>
        <w:ind w:left="0"/>
        <w:jc w:val="both"/>
      </w:pPr>
      <w:r>
        <w:rPr>
          <w:rFonts w:ascii="Times New Roman"/>
          <w:b w:val="false"/>
          <w:i w:val="false"/>
          <w:color w:val="000000"/>
          <w:sz w:val="28"/>
        </w:rPr>
        <w:t>
      Бейнеу ауылы әкіміне кандидат ретінде тіркеу үшін тиісті аудандық сайлау комиссиясына одан әрі енгізу үшін аудан әкімінің Бейнеу ауылының әкімі лауазымына ұсынған кандидатураларын келісу;</w:t>
      </w:r>
    </w:p>
    <w:bookmarkEnd w:id="11"/>
    <w:bookmarkStart w:name="z14" w:id="12"/>
    <w:p>
      <w:pPr>
        <w:spacing w:after="0"/>
        <w:ind w:left="0"/>
        <w:jc w:val="both"/>
      </w:pPr>
      <w:r>
        <w:rPr>
          <w:rFonts w:ascii="Times New Roman"/>
          <w:b w:val="false"/>
          <w:i w:val="false"/>
          <w:color w:val="000000"/>
          <w:sz w:val="28"/>
        </w:rPr>
        <w:t>
      Бейнеу ауылы әкімін лауазымынан босату туралы мәселеге бастамашылық жасау;</w:t>
      </w:r>
    </w:p>
    <w:bookmarkEnd w:id="12"/>
    <w:bookmarkStart w:name="z15" w:id="13"/>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жөнінде ұсыныстар енгізу;</w:t>
      </w:r>
    </w:p>
    <w:bookmarkEnd w:id="13"/>
    <w:bookmarkStart w:name="z16" w:id="14"/>
    <w:p>
      <w:pPr>
        <w:spacing w:after="0"/>
        <w:ind w:left="0"/>
        <w:jc w:val="both"/>
      </w:pPr>
      <w:r>
        <w:rPr>
          <w:rFonts w:ascii="Times New Roman"/>
          <w:b w:val="false"/>
          <w:i w:val="false"/>
          <w:color w:val="000000"/>
          <w:sz w:val="28"/>
        </w:rPr>
        <w:t>
      жергілікті қоғамдастықтың басқа да ағымдағы мәселелері.";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8" w:id="15"/>
    <w:p>
      <w:pPr>
        <w:spacing w:after="0"/>
        <w:ind w:left="0"/>
        <w:jc w:val="both"/>
      </w:pPr>
      <w:r>
        <w:rPr>
          <w:rFonts w:ascii="Times New Roman"/>
          <w:b w:val="false"/>
          <w:i w:val="false"/>
          <w:color w:val="000000"/>
          <w:sz w:val="28"/>
        </w:rPr>
        <w:t xml:space="preserve">
      "5."Заңның 39-3-бабының </w:t>
      </w:r>
      <w:r>
        <w:rPr>
          <w:rFonts w:ascii="Times New Roman"/>
          <w:b w:val="false"/>
          <w:i w:val="false"/>
          <w:color w:val="000000"/>
          <w:sz w:val="28"/>
        </w:rPr>
        <w:t>3 тармағы</w:t>
      </w:r>
      <w:r>
        <w:rPr>
          <w:rFonts w:ascii="Times New Roman"/>
          <w:b w:val="false"/>
          <w:i w:val="false"/>
          <w:color w:val="000000"/>
          <w:sz w:val="28"/>
        </w:rPr>
        <w:t xml:space="preserve">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15"/>
    <w:bookmarkStart w:name="z19" w:id="16"/>
    <w:p>
      <w:pPr>
        <w:spacing w:after="0"/>
        <w:ind w:left="0"/>
        <w:jc w:val="both"/>
      </w:pPr>
      <w:r>
        <w:rPr>
          <w:rFonts w:ascii="Times New Roman"/>
          <w:b w:val="false"/>
          <w:i w:val="false"/>
          <w:color w:val="000000"/>
          <w:sz w:val="28"/>
        </w:rPr>
        <w:t>
      "Бейнеу ауылы әкімінің аппараты" мемлекеттік мекемесі жиналыстың мүшелеріне және әкімге жиналыстың қарауына енгізілетін мәселелер бойынша қажетті материалдарды жиналысқа шақырғанға дейін күнтізбелік бес күннен кешіктірмей жазбаша түрде немесе электрондық құжат нысанында ұсынады.".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w:t>
      </w:r>
      <w:r>
        <w:rPr>
          <w:rFonts w:ascii="Times New Roman"/>
          <w:b w:val="false"/>
          <w:i w:val="false"/>
          <w:color w:val="000000"/>
          <w:sz w:val="28"/>
        </w:rPr>
        <w:t xml:space="preserve"> мынадай редакцияда жазылсын:</w:t>
      </w:r>
    </w:p>
    <w:bookmarkStart w:name="z21" w:id="17"/>
    <w:p>
      <w:pPr>
        <w:spacing w:after="0"/>
        <w:ind w:left="0"/>
        <w:jc w:val="both"/>
      </w:pPr>
      <w:r>
        <w:rPr>
          <w:rFonts w:ascii="Times New Roman"/>
          <w:b w:val="false"/>
          <w:i w:val="false"/>
          <w:color w:val="000000"/>
          <w:sz w:val="28"/>
        </w:rPr>
        <w:t>
      11. Жиналыс өз өкілеттігі шеңберінде шақырылымға қатысып отырған жиналыс мүшелерінің көпшілік даусымен шешімдер қабылдайды.</w:t>
      </w:r>
    </w:p>
    <w:bookmarkEnd w:id="17"/>
    <w:bookmarkStart w:name="z22" w:id="18"/>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18"/>
    <w:bookmarkStart w:name="z23" w:id="19"/>
    <w:p>
      <w:pPr>
        <w:spacing w:after="0"/>
        <w:ind w:left="0"/>
        <w:jc w:val="both"/>
      </w:pPr>
      <w:r>
        <w:rPr>
          <w:rFonts w:ascii="Times New Roman"/>
          <w:b w:val="false"/>
          <w:i w:val="false"/>
          <w:color w:val="000000"/>
          <w:sz w:val="28"/>
        </w:rPr>
        <w:t>
      Жиналыстың шешімі хаттамамен ресімделеді, онда:</w:t>
      </w:r>
    </w:p>
    <w:bookmarkEnd w:id="19"/>
    <w:bookmarkStart w:name="z24" w:id="20"/>
    <w:p>
      <w:pPr>
        <w:spacing w:after="0"/>
        <w:ind w:left="0"/>
        <w:jc w:val="both"/>
      </w:pPr>
      <w:r>
        <w:rPr>
          <w:rFonts w:ascii="Times New Roman"/>
          <w:b w:val="false"/>
          <w:i w:val="false"/>
          <w:color w:val="000000"/>
          <w:sz w:val="28"/>
        </w:rPr>
        <w:t>
      1) жиналыстың өткізілген күні мен орны;</w:t>
      </w:r>
    </w:p>
    <w:bookmarkEnd w:id="20"/>
    <w:bookmarkStart w:name="z25" w:id="21"/>
    <w:p>
      <w:pPr>
        <w:spacing w:after="0"/>
        <w:ind w:left="0"/>
        <w:jc w:val="both"/>
      </w:pPr>
      <w:r>
        <w:rPr>
          <w:rFonts w:ascii="Times New Roman"/>
          <w:b w:val="false"/>
          <w:i w:val="false"/>
          <w:color w:val="000000"/>
          <w:sz w:val="28"/>
        </w:rPr>
        <w:t>
      2) жиналыс мүшелерінің саны және тізімі;</w:t>
      </w:r>
    </w:p>
    <w:bookmarkEnd w:id="21"/>
    <w:bookmarkStart w:name="z26" w:id="22"/>
    <w:p>
      <w:pPr>
        <w:spacing w:after="0"/>
        <w:ind w:left="0"/>
        <w:jc w:val="both"/>
      </w:pPr>
      <w:r>
        <w:rPr>
          <w:rFonts w:ascii="Times New Roman"/>
          <w:b w:val="false"/>
          <w:i w:val="false"/>
          <w:color w:val="000000"/>
          <w:sz w:val="28"/>
        </w:rPr>
        <w:t>
      3) өзге де қатысушылардың саны және тегі, аты, әкесінің аты (бар болса) көрсетілген тізім;</w:t>
      </w:r>
    </w:p>
    <w:bookmarkEnd w:id="22"/>
    <w:bookmarkStart w:name="z27" w:id="23"/>
    <w:p>
      <w:pPr>
        <w:spacing w:after="0"/>
        <w:ind w:left="0"/>
        <w:jc w:val="both"/>
      </w:pPr>
      <w:r>
        <w:rPr>
          <w:rFonts w:ascii="Times New Roman"/>
          <w:b w:val="false"/>
          <w:i w:val="false"/>
          <w:color w:val="000000"/>
          <w:sz w:val="28"/>
        </w:rPr>
        <w:t>
      4) жиналыс төрағасы мен хатшысының тегі, аты, әкесінің аты (бар болса);</w:t>
      </w:r>
    </w:p>
    <w:bookmarkEnd w:id="23"/>
    <w:bookmarkStart w:name="z28" w:id="24"/>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24"/>
    <w:bookmarkStart w:name="z29" w:id="25"/>
    <w:p>
      <w:pPr>
        <w:spacing w:after="0"/>
        <w:ind w:left="0"/>
        <w:jc w:val="both"/>
      </w:pPr>
      <w:r>
        <w:rPr>
          <w:rFonts w:ascii="Times New Roman"/>
          <w:b w:val="false"/>
          <w:i w:val="false"/>
          <w:color w:val="000000"/>
          <w:sz w:val="28"/>
        </w:rPr>
        <w:t>
      Хаттамаға жиналыстың төрағасы мен хатшысы қол қояды және хаттамада ауыл әкімінің өкілеттігін тоқтату туралы мәселеге бастамашылық жасау туралы жергілікті қоғамдастық жиналысының шешімі қамтылған жағдайларды қоспағанда, екі жұмыс күні ішінде ауыл әкіміне беріледі.</w:t>
      </w:r>
    </w:p>
    <w:bookmarkEnd w:id="25"/>
    <w:bookmarkStart w:name="z30" w:id="26"/>
    <w:p>
      <w:pPr>
        <w:spacing w:after="0"/>
        <w:ind w:left="0"/>
        <w:jc w:val="both"/>
      </w:pPr>
      <w:r>
        <w:rPr>
          <w:rFonts w:ascii="Times New Roman"/>
          <w:b w:val="false"/>
          <w:i w:val="false"/>
          <w:color w:val="000000"/>
          <w:sz w:val="28"/>
        </w:rPr>
        <w:t>
      Бейнеу ауылы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ауданның мәслихатының қарауына беріледі.";</w:t>
      </w:r>
    </w:p>
    <w:bookmarkEnd w:id="26"/>
    <w:bookmarkStart w:name="z31" w:id="27"/>
    <w:p>
      <w:pPr>
        <w:spacing w:after="0"/>
        <w:ind w:left="0"/>
        <w:jc w:val="both"/>
      </w:pPr>
      <w:r>
        <w:rPr>
          <w:rFonts w:ascii="Times New Roman"/>
          <w:b w:val="false"/>
          <w:i w:val="false"/>
          <w:color w:val="000000"/>
          <w:sz w:val="28"/>
        </w:rPr>
        <w:t>
      "12. Жиналыс қабылдаған шешімдерді ауыл әкімі бес жұмыс күнінен аспайтын мерзімде қарайды.</w:t>
      </w:r>
    </w:p>
    <w:bookmarkEnd w:id="27"/>
    <w:bookmarkStart w:name="z32" w:id="28"/>
    <w:p>
      <w:pPr>
        <w:spacing w:after="0"/>
        <w:ind w:left="0"/>
        <w:jc w:val="both"/>
      </w:pPr>
      <w:r>
        <w:rPr>
          <w:rFonts w:ascii="Times New Roman"/>
          <w:b w:val="false"/>
          <w:i w:val="false"/>
          <w:color w:val="000000"/>
          <w:sz w:val="28"/>
        </w:rPr>
        <w:t>
      Бейнеу ауылы әкімі жергілікті қоғамдастық жиналысының шешімімен келіспейтіндігін білдіруге құқылы, осы регламенттің 2-тарауында көзделген тәртіппен осындай келіспеушілік тудырған мәселелерді қайта талқылау арқылы шешіледі.</w:t>
      </w:r>
    </w:p>
    <w:bookmarkEnd w:id="28"/>
    <w:bookmarkStart w:name="z33" w:id="29"/>
    <w:p>
      <w:pPr>
        <w:spacing w:after="0"/>
        <w:ind w:left="0"/>
        <w:jc w:val="both"/>
      </w:pPr>
      <w:r>
        <w:rPr>
          <w:rFonts w:ascii="Times New Roman"/>
          <w:b w:val="false"/>
          <w:i w:val="false"/>
          <w:color w:val="000000"/>
          <w:sz w:val="28"/>
        </w:rPr>
        <w:t>
      Бейнеу ауылы әкімінің келіспеушілігін тудырған мәселелерді шешу мүмкін болмаған жағдайда, мәселені жоғары тұрған әкім аудан мәслихатының отырысында алдын ала талқылаудан соң шешеді.".</w:t>
      </w:r>
    </w:p>
    <w:bookmarkEnd w:id="29"/>
    <w:bookmarkStart w:name="z34" w:id="30"/>
    <w:p>
      <w:pPr>
        <w:spacing w:after="0"/>
        <w:ind w:left="0"/>
        <w:jc w:val="both"/>
      </w:pPr>
      <w:r>
        <w:rPr>
          <w:rFonts w:ascii="Times New Roman"/>
          <w:b w:val="false"/>
          <w:i w:val="false"/>
          <w:color w:val="000000"/>
          <w:sz w:val="28"/>
        </w:rPr>
        <w:t>
      2. "Бейнеу аудандық мәслихатының аппараты" мемлекеттік мекемесі осы шешімнің Қазақстан Республикасы Әділет министрлігінде мемлекеттік тіркелуін қамтамасыз етсін.</w:t>
      </w:r>
    </w:p>
    <w:bookmarkEnd w:id="30"/>
    <w:bookmarkStart w:name="z35" w:id="31"/>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Бейнеу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Қ.Мансуров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