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08d3" w14:textId="1080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"Ақжігіт ауылының жергілікті қоғамдастық жиналысының регламентін бекіту туралы" Бейнеу аудандық мәслихатының 2018 жылғы 2 мамырдағы № 22/185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10/87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"Ақжігіт ауылының жергілікті қоғамдастық жиналысының регламентін бекіту туралы" 2018 жылғы 5 мамырдағы </w:t>
      </w:r>
      <w:r>
        <w:rPr>
          <w:rFonts w:ascii="Times New Roman"/>
          <w:b w:val="false"/>
          <w:i w:val="false"/>
          <w:color w:val="000000"/>
          <w:sz w:val="28"/>
        </w:rPr>
        <w:t>№ 22/185</w:t>
      </w:r>
      <w:r>
        <w:rPr>
          <w:rFonts w:ascii="Times New Roman"/>
          <w:b w:val="false"/>
          <w:i w:val="false"/>
          <w:color w:val="000000"/>
          <w:sz w:val="28"/>
        </w:rPr>
        <w:t xml:space="preserve"> шешіміне (Нормативтік құқықтық актілерді мемлекеттік тіркеу тізілімінде № 3604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Ақжігіт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Ақжігіт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Ақжігіт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Ақжігіт ауылы әкімінің Ақжігіт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Ақжігіт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Ақжігіт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Ақжігіт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Ақжігіт ауылы әкіміне кандидат ретінде тіркеу үшін тиісті аудандық сайлау комиссиясына одан әрі енгізу үшін аудан әкімінің Ақжігіт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Ақжігіт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"Ақжігіт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Ақжігіт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Ақжігіт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Ақжігіт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