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df0" w14:textId="a50b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"Бөлек жергілікті қоғамдастық жиындарын өткізу қағидасын бекіту туралы" Қармақшы аудандық мәслихатының 2014 жылғы 17 ақпандағы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128 шешімі. Күші жойылды - Қызылорда облысы Қармақшы аудандық мәслихатының 2025 жылғы 16 мамырдағы № 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"Бөлек жергілікті қоғамдастық жиындарын өткізу қағидасын бекіту туралы" Қармақшы аудандық мәслихатының 2014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орысша мәтінінде өзгермейді, мемлекеттік тілінде жаңа мәтінде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қоғамдастықтың бөлек жиындарын өткізу қағидаларын бекіту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қоғамдастықтың бөлек жиындарын өткізу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қоғамдастықтың бөлек жиынына қатысу үшін көше тұрғындары өкілдерінің сандық құрамы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бөлек жиындарын өткізу қағидалары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қаулысына өзгерістер енгізу туралы" Қазақстан Республикасы Үкіметінің 2021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кенттің, ауылдық округтің аумағы учаскелерге (ауылдар, шағын аудандар, көшелер, көппәтерлі тұрғын үйлер) бөлінеді.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кенттің, ауылдық округтің әкімі шақырады және ұйымдастырады.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кент және ауылдық округ әкімі бұқаралық ақпарат құралдарына немесе мемлекеттік органның интернет-ресурсында, сондай-ақ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 шегінде жергілікті қоғамдастық бөлек жиынын өткізуді кент және ауылдық округ әкімі ұйымдастырады.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кент, ауылдық округ әкімі немесе ол уәкілеттік берген тұлға ашады.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жергілікті қоғамдастық бөлек жиынының төрағасы болып табылады.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сайланған болып есептеледі.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жиынында хаттама жүргізіледі, оған төраға мен хатшы қол қояды және ол тиісті кент және ауылдық округ әкімінің аппаратына беріледі.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қоғамдастықтың бөлек жиынына қатысу үшiн көше тұрғындары өкiлдерiнiң сандық құрамы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әр көшеден қатысатын азаматтар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қатысатын азаматтар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