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dc5a" w14:textId="60ad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25 мамырдағы № 176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Дін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аппарат жетекшісіне Комитет құрылымы мен штат саны бойынша ұсыныстар береді;";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 Қазақстан Республикасы Ақпарат және қоғамдық даму министрлігінің аппарат жетекшісіне Комитет төрағасының орынбасарларын тағайындау мен қызметтен босату туралы, сондай-ақ оларды ынталандыру және тәртіптік жауапкершілікке тарту туралы ұсынымдар енгізеді;".</w:t>
      </w:r>
    </w:p>
    <w:bookmarkEnd w:id="4"/>
    <w:bookmarkStart w:name="z10" w:id="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республикалық мемлекеттік мекемесінің ережесіне өзгерістер енгізу туралы тіркеуші органға хабар беруді;</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