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b448" w14:textId="123b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Хромтау ауданы әкімдігінің 2021 жылғы 18 тамыздағы № 188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w:t>
      </w:r>
      <w:r>
        <w:rPr>
          <w:rFonts w:ascii="Times New Roman"/>
          <w:b w:val="false"/>
          <w:i w:val="false"/>
          <w:color w:val="000000"/>
          <w:sz w:val="28"/>
        </w:rPr>
        <w:t>71-1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Хромтау ауданының әкімдігі ҚАУЛЫ ЕТЕДІ:</w:t>
      </w:r>
    </w:p>
    <w:bookmarkStart w:name="z3" w:id="0"/>
    <w:p>
      <w:pPr>
        <w:spacing w:after="0"/>
        <w:ind w:left="0"/>
        <w:jc w:val="both"/>
      </w:pPr>
      <w:r>
        <w:rPr>
          <w:rFonts w:ascii="Times New Roman"/>
          <w:b w:val="false"/>
          <w:i w:val="false"/>
          <w:color w:val="000000"/>
          <w:sz w:val="28"/>
        </w:rPr>
        <w:t>
      1. Осы қаулының қосымшасына сәйкес Хромтау ауданы Көктау ауылдық округі аумағында орналасқан жалпы алаңы 3291 гектарды құрайтын жер учаскелерді жер пайдаланушылардан алып қоймай "ERG Exploration" Акционерлік қоғамымен қатты пайдалы қазбаларды барлау үшін 2025 жылдың 24 желтоқсанына дейінгі мерзімге қауымдық сервитут белгіленсін.</w:t>
      </w:r>
    </w:p>
    <w:bookmarkEnd w:id="0"/>
    <w:bookmarkStart w:name="z4" w:id="1"/>
    <w:p>
      <w:pPr>
        <w:spacing w:after="0"/>
        <w:ind w:left="0"/>
        <w:jc w:val="both"/>
      </w:pPr>
      <w:r>
        <w:rPr>
          <w:rFonts w:ascii="Times New Roman"/>
          <w:b w:val="false"/>
          <w:i w:val="false"/>
          <w:color w:val="000000"/>
          <w:sz w:val="28"/>
        </w:rPr>
        <w:t>
      2. Осы қаулының орындалуын бақылау Хромтау ауданы әкімінің орынбасары С. Жаконовке жүктелсін.</w:t>
      </w:r>
    </w:p>
    <w:bookmarkEnd w:id="1"/>
    <w:bookmarkStart w:name="z5" w:id="2"/>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2021 жылғы 18 тамыздан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