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3442" w14:textId="eaf3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Қарғалы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2021 жылғы 14 желтоқсандағы № 234 қаулысы.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әкімдігіҚАУЛЫ ЕТЕДІ:</w:t>
      </w:r>
    </w:p>
    <w:bookmarkEnd w:id="0"/>
    <w:bookmarkStart w:name="z5" w:id="1"/>
    <w:p>
      <w:pPr>
        <w:spacing w:after="0"/>
        <w:ind w:left="0"/>
        <w:jc w:val="both"/>
      </w:pPr>
      <w:r>
        <w:rPr>
          <w:rFonts w:ascii="Times New Roman"/>
          <w:b w:val="false"/>
          <w:i w:val="false"/>
          <w:color w:val="000000"/>
          <w:sz w:val="28"/>
        </w:rPr>
        <w:t xml:space="preserve">
      1. 2022 жылға Қарғалы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заңнамада белгіленген тәртіппен осы қаулыны оның ресми жариялағаннан кейін Қарғалы ауданы әкімдігінің интернет – 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xml:space="preserve">
      4. Осы қаулы 2022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2021 жылғы 14 желтоқсандағы № 234 қаулысына қосымша</w:t>
            </w:r>
          </w:p>
        </w:tc>
      </w:tr>
    </w:tbl>
    <w:p>
      <w:pPr>
        <w:spacing w:after="0"/>
        <w:ind w:left="0"/>
        <w:jc w:val="left"/>
      </w:pPr>
      <w:r>
        <w:rPr>
          <w:rFonts w:ascii="Times New Roman"/>
          <w:b/>
          <w:i w:val="false"/>
          <w:color w:val="000000"/>
        </w:rPr>
        <w:t xml:space="preserve"> 2022 жылға Қарғалы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"ДиЛэнд"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