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8cc7e" w14:textId="4f8cc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Әйтеке би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ауданы әкімдігінің 2021 жылғы 3 желтоқсандағы № 320 қаулысы.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Әйтеке би ауданы әкімдігі ҚАУЛЫ ЕТЕДІ:</w:t>
      </w:r>
    </w:p>
    <w:bookmarkEnd w:id="0"/>
    <w:bookmarkStart w:name="z3" w:id="1"/>
    <w:p>
      <w:pPr>
        <w:spacing w:after="0"/>
        <w:ind w:left="0"/>
        <w:jc w:val="both"/>
      </w:pPr>
      <w:r>
        <w:rPr>
          <w:rFonts w:ascii="Times New Roman"/>
          <w:b w:val="false"/>
          <w:i w:val="false"/>
          <w:color w:val="000000"/>
          <w:sz w:val="28"/>
        </w:rPr>
        <w:t xml:space="preserve">
      1. 2022 жылға Әйтеке би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"Әйтеке би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Әйтеке би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3"/>
    <w:bookmarkStart w:name="z6" w:id="4"/>
    <w:p>
      <w:pPr>
        <w:spacing w:after="0"/>
        <w:ind w:left="0"/>
        <w:jc w:val="both"/>
      </w:pPr>
      <w:r>
        <w:rPr>
          <w:rFonts w:ascii="Times New Roman"/>
          <w:b w:val="false"/>
          <w:i w:val="false"/>
          <w:color w:val="000000"/>
          <w:sz w:val="28"/>
        </w:rPr>
        <w:t>
      4. Осы қаулы 2022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ауданы әкімдігінің 2021 жылғы "03" желтоқсандағы № 320 қаулысына қосымша</w:t>
            </w:r>
          </w:p>
        </w:tc>
      </w:tr>
    </w:tbl>
    <w:p>
      <w:pPr>
        <w:spacing w:after="0"/>
        <w:ind w:left="0"/>
        <w:jc w:val="left"/>
      </w:pPr>
      <w:r>
        <w:rPr>
          <w:rFonts w:ascii="Times New Roman"/>
          <w:b/>
          <w:i w:val="false"/>
          <w:color w:val="000000"/>
        </w:rPr>
        <w:t xml:space="preserve"> 2022 жылға Әйтеке би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ұйымдар бөлінісінде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"Кұмкұдык"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 - AGRO"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"Назерке-2013"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Әйтеке би ауданының білім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"Әйтеке би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Әйтеке би аудандық мәдениет, тілдерді дамыту, дене шынықтыру және спорт бөлімі" мемлекеттік мекемесінің "Әйтеке би аудандық "Целинник" мәдениет үйі"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ветеринария басқармасы" мемлекеттік мекемесінің шаруашылық жүргізу құқығындағы "Әйтеке би аудандық ветеринариялық стансасы"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табиғи ресурстар және табиғатты пайдалануды реттеу басқармасы" мемлекеттік мекемесінің "Қарабұтақ орман шаруашылығы"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Әйтеке би ауданының білім бөлімі" мемлекеттік мекемесінің "Т.Жүргенов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Әйтеке би ауданының білім бөлімі" мемлекеттік мекемесінің "М. Жұмабаев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"Әйтеке би көпсалалы колледжі"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Әйтеке би аудандық мәдениет, тілдерді дамыту, дене шынықтыру және спорт бөлімі" мемлекеттік мекемесінің "Әйтеке би аудандық орталықтандырылған кітапханалар жүйесі"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