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4b33" w14:textId="3994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атқарушысының 2019 жылғы 5 тамыздағы № 429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мамырдағы № 273 бұйрығы. Күші жойылды - Қазақстан Республикасы Денсаулық сақтау министрінің 2025 жылғы 11 маусымдағы № 380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11.06.2025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министрінің міндетін атқарушысының 2019 жылғы 5 тамыздағы № 429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2-бөлімдерде</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"Кәсіби құзыреттілігі" деген баған мынадай редакцияда жазылсын: </w:t>
      </w:r>
    </w:p>
    <w:bookmarkEnd w:id="3"/>
    <w:bookmarkStart w:name="z10"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 біліктілік талаптары мынадай редакцияда жазылсын:</w:t>
      </w:r>
    </w:p>
    <w:bookmarkEnd w:id="5"/>
    <w:bookmarkStart w:name="z14" w:id="6"/>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Кәсіптік</w:t>
            </w:r>
          </w:p>
          <w:bookmarkEnd w:id="7"/>
          <w:p>
            <w:pPr>
              <w:spacing w:after="20"/>
              <w:ind w:left="20"/>
              <w:jc w:val="both"/>
            </w:pPr>
            <w:r>
              <w:rPr>
                <w:rFonts w:ascii="Times New Roman"/>
                <w:b w:val="false"/>
                <w:i w:val="false"/>
                <w:color w:val="000000"/>
                <w:sz w:val="20"/>
              </w:rPr>
              <w:t>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бұйымдардың айналысы саласындағы, сондай-ақ денсаулық сақтау саласындағы есірткі заттардың, психотроптық заттар мен прекурсорлардың айналымын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Фармацевтикалық қызмет саласындағы мемлекеттік қызметті көрсету, үйлестіру және мониторингілеу,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 және денсаулық сақтау ұйымдарын қауіпсіз, тиімді және сапалы дәрілік заттармен және медициналық бұйымдармен қамтамасыз етуді ұйымдастыру саласындағы үйлестіруді және мемлекеттік басқаруды жүзеге асыру. Фармацевтикалық инспекцияны жүзеге асыру. Тамақ өнімдерінің қауіпсіздігін қамтамасыз ету. Дәрілік заттар мен медициналық бұйымдардың айналысы саласындағы нормативтік құқықтық актілердің жобаларын әзірлеу бойынша жалпы басшылық.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8"/>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(34 бірлік), №№ 21-23-2, 21-24-2, 21-25-2, 21-26-2, 21-27-2, 21-28-2, 21-29-2, 21-30-2, 21-31-2, 21-32-2, 21-33-2, 21-34-2, 21-35-2, 21-36-2, 21-37-2, 21-38-2, 21-39-2, 21-23-3, 21-24-3, 21-25-3, 21-26-3, 21-27-3, 21-28-3, 21-29-3, 21-30-3, 21-31-3, 21-32-3, 21-33-3, 21-34-3, 21-35-3, 21-36-3, 21-37-3, 21-38-3, 21-39-3" деген </w:t>
      </w:r>
      <w:r>
        <w:rPr>
          <w:rFonts w:ascii="Times New Roman"/>
          <w:b w:val="false"/>
          <w:i w:val="false"/>
          <w:color w:val="000000"/>
          <w:sz w:val="28"/>
        </w:rPr>
        <w:t>жолдар</w:t>
      </w:r>
      <w:r>
        <w:rPr>
          <w:rFonts w:ascii="Times New Roman"/>
          <w:b w:val="false"/>
          <w:i w:val="false"/>
          <w:color w:val="000000"/>
          <w:sz w:val="28"/>
        </w:rPr>
        <w:t xml:space="preserve"> мынадай редакцияда жазылсын:</w:t>
      </w:r>
    </w:p>
    <w:bookmarkEnd w:id="8"/>
    <w:bookmarkStart w:name="z18" w:id="9"/>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(31 бірлік), №№ 21-23-2, 21-24-2, 21-25-2, 21-26-2, 21-27-2, 21-28-2, 21-29-2, 21-30-2, 21-31-2, 21-32-2, 21-33-2, 21-34-2, 21-35-2, 21-36-2, 21-37-2, 21-38-2, 21-39-2, 21-23-3, 21-24-3, 21-25-3, 21-26-3, 21-27-3, 21-28-3, 21-30-3, 21-31-3, 21-32-3, 21-33-3, 21-34-3, 21-35-3, 21-37-3, 21-39-3";</w:t>
      </w:r>
    </w:p>
    <w:bookmarkEnd w:id="9"/>
    <w:bookmarkStart w:name="z19" w:id="10"/>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деген </w:t>
      </w:r>
      <w:r>
        <w:rPr>
          <w:rFonts w:ascii="Times New Roman"/>
          <w:b w:val="false"/>
          <w:i w:val="false"/>
          <w:color w:val="000000"/>
          <w:sz w:val="28"/>
        </w:rPr>
        <w:t>жолдар</w:t>
      </w:r>
      <w:r>
        <w:rPr>
          <w:rFonts w:ascii="Times New Roman"/>
          <w:b w:val="false"/>
          <w:i w:val="false"/>
          <w:color w:val="000000"/>
          <w:sz w:val="28"/>
        </w:rPr>
        <w:t xml:space="preserve"> мынадай редакцияда жазылсын: </w:t>
      </w:r>
    </w:p>
    <w:bookmarkEnd w:id="10"/>
    <w:bookmarkStart w:name="z20" w:id="11"/>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21-29-3, 21-36-3, 21-38-3".</w:t>
      </w:r>
    </w:p>
    <w:bookmarkEnd w:id="11"/>
    <w:bookmarkStart w:name="z21" w:id="1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w:t>
      </w:r>
    </w:p>
    <w:bookmarkEnd w:id="12"/>
    <w:bookmarkStart w:name="z22" w:id="13"/>
    <w:p>
      <w:pPr>
        <w:spacing w:after="0"/>
        <w:ind w:left="0"/>
        <w:jc w:val="both"/>
      </w:pPr>
      <w:r>
        <w:rPr>
          <w:rFonts w:ascii="Times New Roman"/>
          <w:b w:val="false"/>
          <w:i w:val="false"/>
          <w:color w:val="000000"/>
          <w:sz w:val="28"/>
        </w:rPr>
        <w:t>
      1) осы бұйрықты қабылдаған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23" w:id="14"/>
    <w:p>
      <w:pPr>
        <w:spacing w:after="0"/>
        <w:ind w:left="0"/>
        <w:jc w:val="both"/>
      </w:pPr>
      <w:r>
        <w:rPr>
          <w:rFonts w:ascii="Times New Roman"/>
          <w:b w:val="false"/>
          <w:i w:val="false"/>
          <w:color w:val="000000"/>
          <w:sz w:val="28"/>
        </w:rPr>
        <w:t>
      2) осы бұйрықты қабылдаған күннен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14"/>
    <w:bookmarkStart w:name="z24"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министрлігінің жауапты хатшысы Б.Ш. Жақселековаға жүктелсін. </w:t>
      </w:r>
    </w:p>
    <w:bookmarkEnd w:id="15"/>
    <w:bookmarkStart w:name="z25" w:id="1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6"/>
    <w:bookmarkStart w:name="z26" w:id="17"/>
    <w:p>
      <w:pPr>
        <w:spacing w:after="0"/>
        <w:ind w:left="0"/>
        <w:jc w:val="both"/>
      </w:pPr>
      <w:r>
        <w:rPr>
          <w:rFonts w:ascii="Times New Roman"/>
          <w:b w:val="false"/>
          <w:i w:val="false"/>
          <w:color w:val="000000"/>
          <w:sz w:val="28"/>
        </w:rPr>
        <w:t>
      Негіздеме: Қазақстан Республикасы Денсаулық сақтау министрлігінің Тауарлар мен көрсетілетін қызметтердің сапасы мен қауіпсіздігін бақылау комитетінің төрағасы Л.В. Бюрабекованың 2020 жылғы 30 наурыздағы № 01-21/047-вн қызметтік жазбасы.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