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1d3b" w14:textId="dbe1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3 қарашадағы № 17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Бұйрыққа өзгеріс енгізу көзделген – </w:t>
      </w:r>
      <w:r>
        <w:rPr>
          <w:rFonts w:ascii="Times New Roman"/>
          <w:b w:val="false"/>
          <w:i w:val="false"/>
          <w:color w:val="ff0000"/>
          <w:sz w:val="28"/>
        </w:rPr>
        <w:t xml:space="preserve">ҚР Төтенше жағдайлар министрінің 20.09.2021 </w:t>
      </w:r>
      <w:r>
        <w:rPr>
          <w:rFonts w:ascii="Times New Roman"/>
          <w:b w:val="false"/>
          <w:i w:val="false"/>
          <w:color w:val="ff0000"/>
          <w:sz w:val="28"/>
        </w:rPr>
        <w:t>№ 459</w:t>
      </w:r>
      <w:r>
        <w:rPr>
          <w:rFonts w:ascii="Times New Roman"/>
          <w:b w:val="false"/>
          <w:i w:val="false"/>
          <w:color w:val="ff0000"/>
          <w:sz w:val="28"/>
        </w:rPr>
        <w:t xml:space="preserve"> бұйрығымен (өзгеріс енгізілмеді).</w:t>
      </w:r>
    </w:p>
    <w:bookmarkStart w:name="z5" w:id="0"/>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министрлігінің Апаттар медицинасы орталығы (Астана қаласы)" мемлекеттік мекемесінің жарғысы;</w:t>
      </w:r>
    </w:p>
    <w:bookmarkEnd w:id="3"/>
    <w:bookmarkStart w:name="z9" w:id="4"/>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Қазселденқорғау мемлекеттік мекемесінің жарғысы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Республикалық жедел-құтқару жасағы мемлекеттік мекемесінің (Алматы қаласы) жарғысы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bookmarkEnd w:id="6"/>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7"/>
    <w:bookmarkStart w:name="z7563" w:id="8"/>
    <w:p>
      <w:pPr>
        <w:spacing w:after="0"/>
        <w:ind w:left="0"/>
        <w:jc w:val="both"/>
      </w:pPr>
      <w:r>
        <w:rPr>
          <w:rFonts w:ascii="Times New Roman"/>
          <w:b w:val="false"/>
          <w:i w:val="false"/>
          <w:color w:val="000000"/>
          <w:sz w:val="28"/>
        </w:rPr>
        <w:t>
      6-1) осы бұйрыққа 6-1-қосымшаға сәйкес "Қазақстан Республикасы Төтенше жағдайлар министрлігінің 55209 әскери бөлімі" республикалық мемлекеттік мекемесінің жарғысы;</w:t>
      </w:r>
    </w:p>
    <w:bookmarkEnd w:id="8"/>
    <w:bookmarkStart w:name="z13"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м.а. 14.07.2022 </w:t>
      </w:r>
      <w:r>
        <w:rPr>
          <w:rFonts w:ascii="Times New Roman"/>
          <w:b w:val="false"/>
          <w:i w:val="false"/>
          <w:color w:val="000000"/>
          <w:sz w:val="28"/>
        </w:rPr>
        <w:t>№ 265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20-1)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Төтенше жағдайлар министрінің 01.06.2021 </w:t>
      </w:r>
      <w:r>
        <w:rPr>
          <w:rFonts w:ascii="Times New Roman"/>
          <w:b w:val="false"/>
          <w:i w:val="false"/>
          <w:color w:val="000000"/>
          <w:sz w:val="28"/>
        </w:rPr>
        <w:t>№ 254</w:t>
      </w:r>
      <w:r>
        <w:rPr>
          <w:rFonts w:ascii="Times New Roman"/>
          <w:b w:val="false"/>
          <w:i w:val="false"/>
          <w:color w:val="ff0000"/>
          <w:sz w:val="28"/>
        </w:rPr>
        <w:t xml:space="preserve">; өзгеріс енгізілді – ҚР Төтенше жағдайлар министрінің м.а. 14.07.2022 </w:t>
      </w:r>
      <w:r>
        <w:rPr>
          <w:rFonts w:ascii="Times New Roman"/>
          <w:b w:val="false"/>
          <w:i w:val="false"/>
          <w:color w:val="000000"/>
          <w:sz w:val="28"/>
        </w:rPr>
        <w:t>№ 265</w:t>
      </w:r>
      <w:r>
        <w:rPr>
          <w:rFonts w:ascii="Times New Roman"/>
          <w:b w:val="false"/>
          <w:i w:val="false"/>
          <w:color w:val="ff0000"/>
          <w:sz w:val="28"/>
        </w:rPr>
        <w:t xml:space="preserve">; 22.09.2022 </w:t>
      </w:r>
      <w:r>
        <w:rPr>
          <w:rFonts w:ascii="Times New Roman"/>
          <w:b w:val="false"/>
          <w:i w:val="false"/>
          <w:color w:val="000000"/>
          <w:sz w:val="28"/>
        </w:rPr>
        <w:t>№ 95</w:t>
      </w:r>
      <w:r>
        <w:rPr>
          <w:rFonts w:ascii="Times New Roman"/>
          <w:b w:val="false"/>
          <w:i w:val="false"/>
          <w:color w:val="ff0000"/>
          <w:sz w:val="28"/>
        </w:rPr>
        <w:t xml:space="preserve">; 15.12.2022 </w:t>
      </w:r>
      <w:r>
        <w:rPr>
          <w:rFonts w:ascii="Times New Roman"/>
          <w:b w:val="false"/>
          <w:i w:val="false"/>
          <w:color w:val="ff0000"/>
          <w:sz w:val="28"/>
        </w:rPr>
        <w:t>№ 309</w:t>
      </w:r>
      <w:r>
        <w:rPr>
          <w:rFonts w:ascii="Times New Roman"/>
          <w:b w:val="false"/>
          <w:i w:val="false"/>
          <w:color w:val="ff0000"/>
          <w:sz w:val="28"/>
        </w:rPr>
        <w:t xml:space="preserve">; 27.03.2023 </w:t>
      </w:r>
      <w:r>
        <w:rPr>
          <w:rFonts w:ascii="Times New Roman"/>
          <w:b w:val="false"/>
          <w:i w:val="false"/>
          <w:color w:val="000000"/>
          <w:sz w:val="28"/>
        </w:rPr>
        <w:t>№ 136</w:t>
      </w:r>
      <w:r>
        <w:rPr>
          <w:rFonts w:ascii="Times New Roman"/>
          <w:b w:val="false"/>
          <w:i w:val="false"/>
          <w:color w:val="ff0000"/>
          <w:sz w:val="28"/>
        </w:rPr>
        <w:t xml:space="preserve">; 10.10.2023 </w:t>
      </w:r>
      <w:r>
        <w:rPr>
          <w:rFonts w:ascii="Times New Roman"/>
          <w:b w:val="false"/>
          <w:i w:val="false"/>
          <w:color w:val="000000"/>
          <w:sz w:val="28"/>
        </w:rPr>
        <w:t>№ 551</w:t>
      </w:r>
      <w:r>
        <w:rPr>
          <w:rFonts w:ascii="Times New Roman"/>
          <w:b w:val="false"/>
          <w:i w:val="false"/>
          <w:color w:val="ff0000"/>
          <w:sz w:val="28"/>
        </w:rPr>
        <w:t xml:space="preserve">; 03.07.2024 </w:t>
      </w:r>
      <w:r>
        <w:rPr>
          <w:rFonts w:ascii="Times New Roman"/>
          <w:b w:val="false"/>
          <w:i w:val="false"/>
          <w:color w:val="000000"/>
          <w:sz w:val="28"/>
        </w:rPr>
        <w:t>№ 259</w:t>
      </w:r>
      <w:r>
        <w:rPr>
          <w:rFonts w:ascii="Times New Roman"/>
          <w:b w:val="false"/>
          <w:i w:val="false"/>
          <w:color w:val="ff0000"/>
          <w:sz w:val="28"/>
        </w:rPr>
        <w:t xml:space="preserve">; 10.02.2025 </w:t>
      </w:r>
      <w:r>
        <w:rPr>
          <w:rFonts w:ascii="Times New Roman"/>
          <w:b w:val="false"/>
          <w:i w:val="false"/>
          <w:color w:val="000000"/>
          <w:sz w:val="28"/>
        </w:rPr>
        <w:t>№ 43</w:t>
      </w:r>
      <w:r>
        <w:rPr>
          <w:rFonts w:ascii="Times New Roman"/>
          <w:b w:val="false"/>
          <w:i w:val="false"/>
          <w:color w:val="ff0000"/>
          <w:sz w:val="28"/>
        </w:rPr>
        <w:t xml:space="preserve">; 17.04.2025 </w:t>
      </w:r>
      <w:r>
        <w:rPr>
          <w:rFonts w:ascii="Times New Roman"/>
          <w:b w:val="false"/>
          <w:i w:val="false"/>
          <w:color w:val="000000"/>
          <w:sz w:val="28"/>
        </w:rPr>
        <w:t>№ 140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2. Қазақстан Республикасы Төтенше жағдайлар министрлігі Көкшетау техникалық институтының бастығы, облыстардың, республикалық маңызы бар қалалардың және астананың Өрт сөндіру және авариялық-құтқару жұмыстары бастықтары, әскери бөлімдерінің командирлері, Апаттар медицинасы орталығы, Қазселденқорғау және Республикалық жедел-құтқару жасағының басшылары:</w:t>
      </w:r>
    </w:p>
    <w:bookmarkEnd w:id="10"/>
    <w:bookmarkStart w:name="z32" w:id="11"/>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жарғыларды қайта тіркеу бойынша шараларды қабылдасын;</w:t>
      </w:r>
    </w:p>
    <w:bookmarkEnd w:id="11"/>
    <w:bookmarkStart w:name="z33" w:id="12"/>
    <w:p>
      <w:pPr>
        <w:spacing w:after="0"/>
        <w:ind w:left="0"/>
        <w:jc w:val="both"/>
      </w:pPr>
      <w:r>
        <w:rPr>
          <w:rFonts w:ascii="Times New Roman"/>
          <w:b w:val="false"/>
          <w:i w:val="false"/>
          <w:color w:val="000000"/>
          <w:sz w:val="28"/>
        </w:rPr>
        <w:t>
      2) көрсетілген жарғыларды жеке құрамның зерделеуін ұйымдастырсын және оларды практикалық қызметте басшылыққа алуды қамтамасыз етсін;</w:t>
      </w:r>
    </w:p>
    <w:bookmarkEnd w:id="12"/>
    <w:bookmarkStart w:name="z34" w:id="13"/>
    <w:p>
      <w:pPr>
        <w:spacing w:after="0"/>
        <w:ind w:left="0"/>
        <w:jc w:val="both"/>
      </w:pPr>
      <w:r>
        <w:rPr>
          <w:rFonts w:ascii="Times New Roman"/>
          <w:b w:val="false"/>
          <w:i w:val="false"/>
          <w:color w:val="000000"/>
          <w:sz w:val="28"/>
        </w:rPr>
        <w:t>
      3) осы бұйрықтан туындайтын басқа да шараларды қабылдасын.</w:t>
      </w:r>
    </w:p>
    <w:bookmarkEnd w:id="13"/>
    <w:bookmarkStart w:name="z35" w:id="14"/>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заңнамада белгіленген тәртіппен осы бұйрықтың Қазақстан Республикасы Төтенше жағдайлар министрлігінің интернет-ресурсында орналастырылуын қамтамасыз етсін.</w:t>
      </w:r>
    </w:p>
    <w:bookmarkEnd w:id="14"/>
    <w:bookmarkStart w:name="z36"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5"/>
    <w:bookmarkStart w:name="z37" w:id="16"/>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44" w:id="17"/>
    <w:p>
      <w:pPr>
        <w:spacing w:after="0"/>
        <w:ind w:left="0"/>
        <w:jc w:val="left"/>
      </w:pPr>
      <w:r>
        <w:rPr>
          <w:rFonts w:ascii="Times New Roman"/>
          <w:b/>
          <w:i w:val="false"/>
          <w:color w:val="000000"/>
        </w:rPr>
        <w:t xml:space="preserve">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17"/>
    <w:p>
      <w:pPr>
        <w:spacing w:after="0"/>
        <w:ind w:left="0"/>
        <w:jc w:val="both"/>
      </w:pPr>
      <w:r>
        <w:rPr>
          <w:rFonts w:ascii="Times New Roman"/>
          <w:b w:val="false"/>
          <w:i w:val="false"/>
          <w:color w:val="ff0000"/>
          <w:sz w:val="28"/>
        </w:rPr>
        <w:t xml:space="preserve">
      Ескерту. 1-қосмыша жаңа редакцияда – ҚР Төтенше жағдайлар министрінің 01.06.2021 </w:t>
      </w:r>
      <w:r>
        <w:rPr>
          <w:rFonts w:ascii="Times New Roman"/>
          <w:b w:val="false"/>
          <w:i w:val="false"/>
          <w:color w:val="ff0000"/>
          <w:sz w:val="28"/>
        </w:rPr>
        <w:t>№ 254</w:t>
      </w:r>
      <w:r>
        <w:rPr>
          <w:rFonts w:ascii="Times New Roman"/>
          <w:b w:val="false"/>
          <w:i w:val="false"/>
          <w:color w:val="ff0000"/>
          <w:sz w:val="28"/>
        </w:rPr>
        <w:t xml:space="preserve"> бұйрығымен.</w:t>
      </w:r>
    </w:p>
    <w:bookmarkStart w:name="z2671" w:id="18"/>
    <w:p>
      <w:pPr>
        <w:spacing w:after="0"/>
        <w:ind w:left="0"/>
        <w:jc w:val="left"/>
      </w:pPr>
      <w:r>
        <w:rPr>
          <w:rFonts w:ascii="Times New Roman"/>
          <w:b/>
          <w:i w:val="false"/>
          <w:color w:val="000000"/>
        </w:rPr>
        <w:t xml:space="preserve"> 1-тарау. Жалпы ережелер</w:t>
      </w:r>
    </w:p>
    <w:bookmarkEnd w:id="18"/>
    <w:bookmarkStart w:name="z2672" w:id="19"/>
    <w:p>
      <w:pPr>
        <w:spacing w:after="0"/>
        <w:ind w:left="0"/>
        <w:jc w:val="both"/>
      </w:pPr>
      <w:r>
        <w:rPr>
          <w:rFonts w:ascii="Times New Roman"/>
          <w:b w:val="false"/>
          <w:i w:val="false"/>
          <w:color w:val="000000"/>
          <w:sz w:val="28"/>
        </w:rPr>
        <w:t>
      1. "Қазақстан Республикасы Төтенше жағдайлар министрлігінің Мәлік Ғабдуллин атындағы Азаматтық қорғау академиясы" мемлекеттік мекемесі (бұдан әрі – Академия) жоғары, жоғары оқу орнынан кейінгі және қосымша кәсіптік білім беру бағдарламаларын іске асыру үшін мекеменің ұйымдық-құқықтық нысанында құрылған заңды тұлға мәртебесіне ие коммерциялық емес ұйым болып табылады.</w:t>
      </w:r>
    </w:p>
    <w:bookmarkEnd w:id="19"/>
    <w:bookmarkStart w:name="z2673" w:id="20"/>
    <w:p>
      <w:pPr>
        <w:spacing w:after="0"/>
        <w:ind w:left="0"/>
        <w:jc w:val="both"/>
      </w:pPr>
      <w:r>
        <w:rPr>
          <w:rFonts w:ascii="Times New Roman"/>
          <w:b w:val="false"/>
          <w:i w:val="false"/>
          <w:color w:val="000000"/>
          <w:sz w:val="28"/>
        </w:rPr>
        <w:t>
      2. Мемлекеттік мекеменің түрі: республикалық.</w:t>
      </w:r>
    </w:p>
    <w:bookmarkEnd w:id="20"/>
    <w:bookmarkStart w:name="z2674" w:id="21"/>
    <w:p>
      <w:pPr>
        <w:spacing w:after="0"/>
        <w:ind w:left="0"/>
        <w:jc w:val="both"/>
      </w:pPr>
      <w:r>
        <w:rPr>
          <w:rFonts w:ascii="Times New Roman"/>
          <w:b w:val="false"/>
          <w:i w:val="false"/>
          <w:color w:val="000000"/>
          <w:sz w:val="28"/>
        </w:rPr>
        <w:t xml:space="preserve">
      3. Академия "Көкшетау техникалық институты" республикалық мемлекеттік қазыналық кәсіпорнын қайта ұйымдастыру туралы" Қазақстан Республикасы Үкіметінің 2000 жылғы 15 ақпандағы № 243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21"/>
    <w:bookmarkStart w:name="z2675" w:id="22"/>
    <w:p>
      <w:pPr>
        <w:spacing w:after="0"/>
        <w:ind w:left="0"/>
        <w:jc w:val="both"/>
      </w:pPr>
      <w:r>
        <w:rPr>
          <w:rFonts w:ascii="Times New Roman"/>
          <w:b w:val="false"/>
          <w:i w:val="false"/>
          <w:color w:val="000000"/>
          <w:sz w:val="28"/>
        </w:rPr>
        <w:t>
      4. Академияның құрылтайшысы Қазақстан Республикасының Үкіметі атынан мемлекет болып табылады.</w:t>
      </w:r>
    </w:p>
    <w:bookmarkEnd w:id="22"/>
    <w:bookmarkStart w:name="z2676" w:id="23"/>
    <w:p>
      <w:pPr>
        <w:spacing w:after="0"/>
        <w:ind w:left="0"/>
        <w:jc w:val="both"/>
      </w:pPr>
      <w:r>
        <w:rPr>
          <w:rFonts w:ascii="Times New Roman"/>
          <w:b w:val="false"/>
          <w:i w:val="false"/>
          <w:color w:val="000000"/>
          <w:sz w:val="28"/>
        </w:rPr>
        <w:t>
      5. Тиісті саланың уәкілетті органы, сондай-ақ оған байланысты Академияның мүлкіне қатысты құқық субъектісінің қызметтерін жүзеге асыратын орган Қазақстан Республикасының Төтенше жағдайлар министрлігі (бұдан әрі – Министрлік) болып табылады.</w:t>
      </w:r>
    </w:p>
    <w:bookmarkEnd w:id="23"/>
    <w:bookmarkStart w:name="z2677" w:id="24"/>
    <w:p>
      <w:pPr>
        <w:spacing w:after="0"/>
        <w:ind w:left="0"/>
        <w:jc w:val="both"/>
      </w:pPr>
      <w:r>
        <w:rPr>
          <w:rFonts w:ascii="Times New Roman"/>
          <w:b w:val="false"/>
          <w:i w:val="false"/>
          <w:color w:val="000000"/>
          <w:sz w:val="28"/>
        </w:rPr>
        <w:t>
      6. Академияның атауы:</w:t>
      </w:r>
    </w:p>
    <w:bookmarkEnd w:id="24"/>
    <w:bookmarkStart w:name="z2678" w:id="25"/>
    <w:p>
      <w:pPr>
        <w:spacing w:after="0"/>
        <w:ind w:left="0"/>
        <w:jc w:val="both"/>
      </w:pPr>
      <w:r>
        <w:rPr>
          <w:rFonts w:ascii="Times New Roman"/>
          <w:b w:val="false"/>
          <w:i w:val="false"/>
          <w:color w:val="000000"/>
          <w:sz w:val="28"/>
        </w:rPr>
        <w:t>
      мемлекеттік тілде: "Қазақстан Республикасы Төтенше жағдайлар министрлігінің Мәлік Ғабдуллин атындағы Азаматтық қорғау академиясы" мемлекеттік мекемесі;</w:t>
      </w:r>
    </w:p>
    <w:bookmarkEnd w:id="25"/>
    <w:bookmarkStart w:name="z2679" w:id="26"/>
    <w:p>
      <w:pPr>
        <w:spacing w:after="0"/>
        <w:ind w:left="0"/>
        <w:jc w:val="both"/>
      </w:pPr>
      <w:r>
        <w:rPr>
          <w:rFonts w:ascii="Times New Roman"/>
          <w:b w:val="false"/>
          <w:i w:val="false"/>
          <w:color w:val="000000"/>
          <w:sz w:val="28"/>
        </w:rPr>
        <w:t>
      орыс тілінде: государственное учреждение "Академия гражданской защиты имени Малика Габдуллина Министерства по чрезвычайным ситуациям Республики Казахстан".</w:t>
      </w:r>
    </w:p>
    <w:bookmarkEnd w:id="26"/>
    <w:bookmarkStart w:name="z2680" w:id="27"/>
    <w:p>
      <w:pPr>
        <w:spacing w:after="0"/>
        <w:ind w:left="0"/>
        <w:jc w:val="both"/>
      </w:pPr>
      <w:r>
        <w:rPr>
          <w:rFonts w:ascii="Times New Roman"/>
          <w:b w:val="false"/>
          <w:i w:val="false"/>
          <w:color w:val="000000"/>
          <w:sz w:val="28"/>
        </w:rPr>
        <w:t>
      7. Академияның орналасқан жері: Қазақстан Республикасы, 020000, Ақмола облысы, Көкшетау қаласы, Ақан сері көшесі, 136 - үй.</w:t>
      </w:r>
    </w:p>
    <w:bookmarkEnd w:id="27"/>
    <w:bookmarkStart w:name="z2681" w:id="28"/>
    <w:p>
      <w:pPr>
        <w:spacing w:after="0"/>
        <w:ind w:left="0"/>
        <w:jc w:val="left"/>
      </w:pPr>
      <w:r>
        <w:rPr>
          <w:rFonts w:ascii="Times New Roman"/>
          <w:b/>
          <w:i w:val="false"/>
          <w:color w:val="000000"/>
        </w:rPr>
        <w:t xml:space="preserve"> 2-тарау. Академияның заңды мәртебесі</w:t>
      </w:r>
    </w:p>
    <w:bookmarkEnd w:id="28"/>
    <w:bookmarkStart w:name="z2682" w:id="29"/>
    <w:p>
      <w:pPr>
        <w:spacing w:after="0"/>
        <w:ind w:left="0"/>
        <w:jc w:val="both"/>
      </w:pPr>
      <w:r>
        <w:rPr>
          <w:rFonts w:ascii="Times New Roman"/>
          <w:b w:val="false"/>
          <w:i w:val="false"/>
          <w:color w:val="000000"/>
          <w:sz w:val="28"/>
        </w:rPr>
        <w:t>
      8. Академия мемлекеттік тіркеуден өткен сәттен бастап құрылды деп есептеліп, заңды тұлғаның құқықтарына ие болады.</w:t>
      </w:r>
    </w:p>
    <w:bookmarkEnd w:id="29"/>
    <w:bookmarkStart w:name="z2683" w:id="30"/>
    <w:p>
      <w:pPr>
        <w:spacing w:after="0"/>
        <w:ind w:left="0"/>
        <w:jc w:val="both"/>
      </w:pPr>
      <w:r>
        <w:rPr>
          <w:rFonts w:ascii="Times New Roman"/>
          <w:b w:val="false"/>
          <w:i w:val="false"/>
          <w:color w:val="000000"/>
          <w:sz w:val="28"/>
        </w:rPr>
        <w:t>
      9. Академия Қазақстан Республикасының заңнамасына сәйкес дербес теңгерімі, банкте шоттары, Қазақстан Республикасының Мемлекеттік Елтаңбасы бейнеленген және мемлекеттік мекеменің атауы жазылған бланкілері, мөрлері болады.</w:t>
      </w:r>
    </w:p>
    <w:bookmarkEnd w:id="30"/>
    <w:bookmarkStart w:name="z2684" w:id="31"/>
    <w:p>
      <w:pPr>
        <w:spacing w:after="0"/>
        <w:ind w:left="0"/>
        <w:jc w:val="both"/>
      </w:pPr>
      <w:r>
        <w:rPr>
          <w:rFonts w:ascii="Times New Roman"/>
          <w:b w:val="false"/>
          <w:i w:val="false"/>
          <w:color w:val="000000"/>
          <w:sz w:val="28"/>
        </w:rPr>
        <w:t>
      Академияда Қазақстан Республикасы Мемлекеттік Елтаңбасының бейнесі бар мөрдің үш түрі пайдаланылады:</w:t>
      </w:r>
    </w:p>
    <w:bookmarkEnd w:id="31"/>
    <w:bookmarkStart w:name="z2685" w:id="32"/>
    <w:p>
      <w:pPr>
        <w:spacing w:after="0"/>
        <w:ind w:left="0"/>
        <w:jc w:val="both"/>
      </w:pPr>
      <w:r>
        <w:rPr>
          <w:rFonts w:ascii="Times New Roman"/>
          <w:b w:val="false"/>
          <w:i w:val="false"/>
          <w:color w:val="000000"/>
          <w:sz w:val="28"/>
        </w:rPr>
        <w:t>
      шеңбер аясы бойымен "Қазақстан Республикасы Төтенше жағдайлар министрлігінің Мәлік Ғабдуллин атындағы Азаматтық қорғау академиясы" мемлекеттік мекемесі мемлекеттік тілдегі мәтіні бар және государственное учреждение "Академия гражданской защиты имени Малика Габдуллина Министерства по чрезвычайным ситуациям Республики Казахстан" орыс тіліндегі мәтіні бар № 1 мастикалық мөр Академия бастығы немесе оны алмастыратын тұлға қол қоятын құжаттарға, шешімдерге, өкімдерге қойылады;</w:t>
      </w:r>
    </w:p>
    <w:bookmarkEnd w:id="32"/>
    <w:bookmarkStart w:name="z2686" w:id="33"/>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2 мастикалық мөр Академия қызметкерлерінің және күндізгі оқу факультеті курсанттарының қызметтік және марапаттау куәліктеріне қойылады;</w:t>
      </w:r>
    </w:p>
    <w:bookmarkEnd w:id="33"/>
    <w:bookmarkStart w:name="z2687" w:id="34"/>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3 сүргіш мөрі ант қабылдаған тұлғалардың тізімі сақталатын ерекше папкаларға қойылады.</w:t>
      </w:r>
    </w:p>
    <w:bookmarkEnd w:id="34"/>
    <w:bookmarkStart w:name="z2688" w:id="35"/>
    <w:p>
      <w:pPr>
        <w:spacing w:after="0"/>
        <w:ind w:left="0"/>
        <w:jc w:val="both"/>
      </w:pPr>
      <w:r>
        <w:rPr>
          <w:rFonts w:ascii="Times New Roman"/>
          <w:b w:val="false"/>
          <w:i w:val="false"/>
          <w:color w:val="000000"/>
          <w:sz w:val="28"/>
        </w:rPr>
        <w:t>
      10. Академия басқа заңды тұлғаны құра алмайды, сондай-ақ басқа заңды тұлғаның құрылтайшысы (қатысушысы) бола алмайды.</w:t>
      </w:r>
    </w:p>
    <w:bookmarkEnd w:id="35"/>
    <w:bookmarkStart w:name="z2689" w:id="36"/>
    <w:p>
      <w:pPr>
        <w:spacing w:after="0"/>
        <w:ind w:left="0"/>
        <w:jc w:val="both"/>
      </w:pPr>
      <w:r>
        <w:rPr>
          <w:rFonts w:ascii="Times New Roman"/>
          <w:b w:val="false"/>
          <w:i w:val="false"/>
          <w:color w:val="000000"/>
          <w:sz w:val="28"/>
        </w:rPr>
        <w:t>
      11. Академия өзінің міндеттемелері бойынша өзінің иелігіндегі ақшамен жауап береді.</w:t>
      </w:r>
    </w:p>
    <w:bookmarkEnd w:id="36"/>
    <w:bookmarkStart w:name="z2690" w:id="37"/>
    <w:p>
      <w:pPr>
        <w:spacing w:after="0"/>
        <w:ind w:left="0"/>
        <w:jc w:val="both"/>
      </w:pPr>
      <w:r>
        <w:rPr>
          <w:rFonts w:ascii="Times New Roman"/>
          <w:b w:val="false"/>
          <w:i w:val="false"/>
          <w:color w:val="000000"/>
          <w:sz w:val="28"/>
        </w:rPr>
        <w:t>
      12. Академияның Азаматтық-құқықтық мәмілелері, олардың Қазақстан Республикасы Қаржы министрлігінің аумақтық қазынашылық бөлімшелерінде тіркелгеннен кейін күшіне енеді.</w:t>
      </w:r>
    </w:p>
    <w:bookmarkEnd w:id="37"/>
    <w:bookmarkStart w:name="z2691" w:id="38"/>
    <w:p>
      <w:pPr>
        <w:spacing w:after="0"/>
        <w:ind w:left="0"/>
        <w:jc w:val="both"/>
      </w:pPr>
      <w:r>
        <w:rPr>
          <w:rFonts w:ascii="Times New Roman"/>
          <w:b w:val="false"/>
          <w:i w:val="false"/>
          <w:color w:val="000000"/>
          <w:sz w:val="28"/>
        </w:rPr>
        <w:t xml:space="preserve">
      13. Академия Қазақстан Республикасы Білім және ғылым министрінің 2017 жылғы 24 қазандағы № 541 бұйрығымен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ақылы негізде тауарларды (жұмыстарды, көрсетілетін қызметтерді) ұсынуға құқылы.</w:t>
      </w:r>
    </w:p>
    <w:bookmarkEnd w:id="38"/>
    <w:bookmarkStart w:name="z2692" w:id="39"/>
    <w:p>
      <w:pPr>
        <w:spacing w:after="0"/>
        <w:ind w:left="0"/>
        <w:jc w:val="left"/>
      </w:pPr>
      <w:r>
        <w:rPr>
          <w:rFonts w:ascii="Times New Roman"/>
          <w:b/>
          <w:i w:val="false"/>
          <w:color w:val="000000"/>
        </w:rPr>
        <w:t xml:space="preserve"> 3-тарау. Академия қызметінің мәні мен мақсаттары</w:t>
      </w:r>
    </w:p>
    <w:bookmarkEnd w:id="39"/>
    <w:bookmarkStart w:name="z2693" w:id="40"/>
    <w:p>
      <w:pPr>
        <w:spacing w:after="0"/>
        <w:ind w:left="0"/>
        <w:jc w:val="both"/>
      </w:pPr>
      <w:r>
        <w:rPr>
          <w:rFonts w:ascii="Times New Roman"/>
          <w:b w:val="false"/>
          <w:i w:val="false"/>
          <w:color w:val="000000"/>
          <w:sz w:val="28"/>
        </w:rPr>
        <w:t>
      14. Академия қызметінің мәні ғылым мен практика жетістіктері, ұлттық және қоғамдық құндылықтар негізінде (оның ішінде ақылы негізде) жеке тұлғаның кәсіби қалыптасуы мен дамуына бағытталған жоғары, жоғары оқу орнынан кейінгі, қосымша кәсіптік білім беру бағдарламаларын меңгеру үшін қажетті жағдайлар жасау болып табылады.</w:t>
      </w:r>
    </w:p>
    <w:bookmarkEnd w:id="40"/>
    <w:bookmarkStart w:name="z2694" w:id="41"/>
    <w:p>
      <w:pPr>
        <w:spacing w:after="0"/>
        <w:ind w:left="0"/>
        <w:jc w:val="both"/>
      </w:pPr>
      <w:r>
        <w:rPr>
          <w:rFonts w:ascii="Times New Roman"/>
          <w:b w:val="false"/>
          <w:i w:val="false"/>
          <w:color w:val="000000"/>
          <w:sz w:val="28"/>
        </w:rPr>
        <w:t>
      15. Академия қызметінің мақсаты:</w:t>
      </w:r>
    </w:p>
    <w:bookmarkEnd w:id="41"/>
    <w:bookmarkStart w:name="z2695" w:id="42"/>
    <w:p>
      <w:pPr>
        <w:spacing w:after="0"/>
        <w:ind w:left="0"/>
        <w:jc w:val="both"/>
      </w:pPr>
      <w:r>
        <w:rPr>
          <w:rFonts w:ascii="Times New Roman"/>
          <w:b w:val="false"/>
          <w:i w:val="false"/>
          <w:color w:val="000000"/>
          <w:sz w:val="28"/>
        </w:rPr>
        <w:t>
      1) таңдаған кәсіби қызметінде жоғары, жоғары оқу орнынан кейінгі және қосымша кәсіптік білім алу арқылы тұлғаның зияткерлік және адамгершілік дамуына қажеттіліктерін қанағаттандыру;</w:t>
      </w:r>
    </w:p>
    <w:bookmarkEnd w:id="42"/>
    <w:bookmarkStart w:name="z2696" w:id="43"/>
    <w:p>
      <w:pPr>
        <w:spacing w:after="0"/>
        <w:ind w:left="0"/>
        <w:jc w:val="both"/>
      </w:pPr>
      <w:r>
        <w:rPr>
          <w:rFonts w:ascii="Times New Roman"/>
          <w:b w:val="false"/>
          <w:i w:val="false"/>
          <w:color w:val="000000"/>
          <w:sz w:val="28"/>
        </w:rPr>
        <w:t>
      2) азаматтық қорғау саласындағы кең бейінді мамандарды даярлау;</w:t>
      </w:r>
    </w:p>
    <w:bookmarkEnd w:id="43"/>
    <w:bookmarkStart w:name="z2697" w:id="44"/>
    <w:p>
      <w:pPr>
        <w:spacing w:after="0"/>
        <w:ind w:left="0"/>
        <w:jc w:val="both"/>
      </w:pPr>
      <w:r>
        <w:rPr>
          <w:rFonts w:ascii="Times New Roman"/>
          <w:b w:val="false"/>
          <w:i w:val="false"/>
          <w:color w:val="000000"/>
          <w:sz w:val="28"/>
        </w:rPr>
        <w:t>
      3) мемлекеттік жалпыға міндетті білім беру стандартына сәйкес мамандарды даярлауды қамтамасыз ететін оқу-әдістемелік база құру, қажетті оқулықтар топтамасын, оқу құралдарын, анықтамалар, сөздіктер, альбомдар, сызбалар мен оқу әдебиеттерінің басқа да түрлерін дайындау және басып шығару;</w:t>
      </w:r>
    </w:p>
    <w:bookmarkEnd w:id="44"/>
    <w:bookmarkStart w:name="z2698" w:id="45"/>
    <w:p>
      <w:pPr>
        <w:spacing w:after="0"/>
        <w:ind w:left="0"/>
        <w:jc w:val="both"/>
      </w:pPr>
      <w:r>
        <w:rPr>
          <w:rFonts w:ascii="Times New Roman"/>
          <w:b w:val="false"/>
          <w:i w:val="false"/>
          <w:color w:val="000000"/>
          <w:sz w:val="28"/>
        </w:rPr>
        <w:t>
      4) оқытудың жаңа технологияларын және оқу процесін ақпараттандыруды енгізу болып табылады.</w:t>
      </w:r>
    </w:p>
    <w:bookmarkEnd w:id="45"/>
    <w:bookmarkStart w:name="z2699" w:id="46"/>
    <w:p>
      <w:pPr>
        <w:spacing w:after="0"/>
        <w:ind w:left="0"/>
        <w:jc w:val="both"/>
      </w:pPr>
      <w:r>
        <w:rPr>
          <w:rFonts w:ascii="Times New Roman"/>
          <w:b w:val="false"/>
          <w:i w:val="false"/>
          <w:color w:val="000000"/>
          <w:sz w:val="28"/>
        </w:rPr>
        <w:t>
      16. Мақсатқа жету үшін Академия мынадай қызмет түрлерін жүзеге асырады:</w:t>
      </w:r>
    </w:p>
    <w:bookmarkEnd w:id="46"/>
    <w:bookmarkStart w:name="z2700" w:id="47"/>
    <w:p>
      <w:pPr>
        <w:spacing w:after="0"/>
        <w:ind w:left="0"/>
        <w:jc w:val="both"/>
      </w:pPr>
      <w:r>
        <w:rPr>
          <w:rFonts w:ascii="Times New Roman"/>
          <w:b w:val="false"/>
          <w:i w:val="false"/>
          <w:color w:val="000000"/>
          <w:sz w:val="28"/>
        </w:rPr>
        <w:t>
      1) тиісті мамандық (білім беру бағдарламасы) бойынша "бакалавр" дәрежесін бере отырып, жоғары білім бағдарламасы (күндізгі оқу нысаны бойынша, сондай-ақ қашықтықтан білім беру технологияларын (бұдан әрі - ҚБТ) қолдана отырып оқыту;</w:t>
      </w:r>
    </w:p>
    <w:bookmarkEnd w:id="47"/>
    <w:bookmarkStart w:name="z2701" w:id="48"/>
    <w:p>
      <w:pPr>
        <w:spacing w:after="0"/>
        <w:ind w:left="0"/>
        <w:jc w:val="both"/>
      </w:pPr>
      <w:r>
        <w:rPr>
          <w:rFonts w:ascii="Times New Roman"/>
          <w:b w:val="false"/>
          <w:i w:val="false"/>
          <w:color w:val="000000"/>
          <w:sz w:val="28"/>
        </w:rPr>
        <w:t>
      2) тиісті мамандық (білім беру бағдарламасы) бойынша "бакалавр" дәрежесін бере отырып, жоғары білім бағдарламасы (күндізгі оқу нысаны бойынша) бойынша шарттық негізде басқа мемлекеттер үшін оқыту;</w:t>
      </w:r>
    </w:p>
    <w:bookmarkEnd w:id="48"/>
    <w:bookmarkStart w:name="z2702" w:id="49"/>
    <w:p>
      <w:pPr>
        <w:spacing w:after="0"/>
        <w:ind w:left="0"/>
        <w:jc w:val="both"/>
      </w:pPr>
      <w:r>
        <w:rPr>
          <w:rFonts w:ascii="Times New Roman"/>
          <w:b w:val="false"/>
          <w:i w:val="false"/>
          <w:color w:val="000000"/>
          <w:sz w:val="28"/>
        </w:rPr>
        <w:t>
      3) тиісті мамандық (білім беру бағдарламасы) бойынша "магистр" дәрежесін бере отырып, жоғары оқу орнынан кейінгі білім беру бағдарламасы бойынша оқыту;</w:t>
      </w:r>
    </w:p>
    <w:bookmarkEnd w:id="49"/>
    <w:bookmarkStart w:name="z2703" w:id="50"/>
    <w:p>
      <w:pPr>
        <w:spacing w:after="0"/>
        <w:ind w:left="0"/>
        <w:jc w:val="both"/>
      </w:pPr>
      <w:r>
        <w:rPr>
          <w:rFonts w:ascii="Times New Roman"/>
          <w:b w:val="false"/>
          <w:i w:val="false"/>
          <w:color w:val="000000"/>
          <w:sz w:val="28"/>
        </w:rPr>
        <w:t>
      4) философия докторы (PhD), бейіні бойынша доктор дәрежесін бере отырып, жоғары оқу орнынан кейінгі білім беру бағдарламасы бойынша оқыту;</w:t>
      </w:r>
    </w:p>
    <w:bookmarkEnd w:id="50"/>
    <w:bookmarkStart w:name="z2704" w:id="51"/>
    <w:p>
      <w:pPr>
        <w:spacing w:after="0"/>
        <w:ind w:left="0"/>
        <w:jc w:val="both"/>
      </w:pPr>
      <w:r>
        <w:rPr>
          <w:rFonts w:ascii="Times New Roman"/>
          <w:b w:val="false"/>
          <w:i w:val="false"/>
          <w:color w:val="000000"/>
          <w:sz w:val="28"/>
        </w:rPr>
        <w:t>
      5) қазіргі заманғы талаптарға сай келетін кәсіби құзыреттерді дамытуға бағытталған (оның ішінде ақылы негізде) қосымша білім берудің білім беру бағдарламаларын іске асыру;</w:t>
      </w:r>
    </w:p>
    <w:bookmarkEnd w:id="51"/>
    <w:bookmarkStart w:name="z2705" w:id="52"/>
    <w:p>
      <w:pPr>
        <w:spacing w:after="0"/>
        <w:ind w:left="0"/>
        <w:jc w:val="both"/>
      </w:pPr>
      <w:r>
        <w:rPr>
          <w:rFonts w:ascii="Times New Roman"/>
          <w:b w:val="false"/>
          <w:i w:val="false"/>
          <w:color w:val="000000"/>
          <w:sz w:val="28"/>
        </w:rPr>
        <w:t>
      6) азаматтық қорғау проблемалары және заңнаманы жетілдіру бойынша нысаналы арнайы ғылыми зерттеулер (оның ішінде ақылы негізде) жүргізу.</w:t>
      </w:r>
    </w:p>
    <w:bookmarkEnd w:id="52"/>
    <w:p>
      <w:pPr>
        <w:spacing w:after="0"/>
        <w:ind w:left="0"/>
        <w:jc w:val="both"/>
      </w:pPr>
      <w:r>
        <w:rPr>
          <w:rFonts w:ascii="Times New Roman"/>
          <w:b w:val="false"/>
          <w:i w:val="false"/>
          <w:color w:val="000000"/>
          <w:sz w:val="28"/>
        </w:rPr>
        <w:t>
      7)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bookmarkStart w:name="z2706" w:id="53"/>
    <w:p>
      <w:pPr>
        <w:spacing w:after="0"/>
        <w:ind w:left="0"/>
        <w:jc w:val="both"/>
      </w:pPr>
      <w:r>
        <w:rPr>
          <w:rFonts w:ascii="Times New Roman"/>
          <w:b w:val="false"/>
          <w:i w:val="false"/>
          <w:color w:val="000000"/>
          <w:sz w:val="28"/>
        </w:rPr>
        <w:t>
      Академияның өзінің осы Жарғыда бекітілген қызметінің мәні мен мақсаттарына сай келмейтін қызметін жүзеге асыруына, сондай-ақ мәмілелер жасауына тыйым салынады.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07" w:id="54"/>
    <w:p>
      <w:pPr>
        <w:spacing w:after="0"/>
        <w:ind w:left="0"/>
        <w:jc w:val="both"/>
      </w:pPr>
      <w:r>
        <w:rPr>
          <w:rFonts w:ascii="Times New Roman"/>
          <w:b w:val="false"/>
          <w:i w:val="false"/>
          <w:color w:val="000000"/>
          <w:sz w:val="28"/>
        </w:rPr>
        <w:t>
      17. Академия қызмет мақсаттарына, Қазақстан Республикасының заңдарына немесе құрылтай құжаттарына қайшы не басшының жарғылық құзыретін бұза отырып жасаған мәмілесі тиісті саланың уәкілетті органының, мемлекеттік мүлік жөніндегі уәкілетті органның, жергілікті атқарушы органның, прокурордың талап-арызы бойынша жарамсыз деп танылуы мүмкін.</w:t>
      </w:r>
    </w:p>
    <w:bookmarkEnd w:id="54"/>
    <w:bookmarkStart w:name="z2708" w:id="55"/>
    <w:p>
      <w:pPr>
        <w:spacing w:after="0"/>
        <w:ind w:left="0"/>
        <w:jc w:val="both"/>
      </w:pPr>
      <w:r>
        <w:rPr>
          <w:rFonts w:ascii="Times New Roman"/>
          <w:b w:val="false"/>
          <w:i w:val="false"/>
          <w:color w:val="000000"/>
          <w:sz w:val="28"/>
        </w:rPr>
        <w:t>
      18. Академия басшысының жарғыға сай емес қызметті жүзеге асыруына бағытталған әрекеті еңбек міндеттемелерін бұзу болып табылады және тәртіптік, сонымен қатар, материалдық жауапкершілік шараларын қолдануға әкеліп соғады.</w:t>
      </w:r>
    </w:p>
    <w:bookmarkEnd w:id="55"/>
    <w:bookmarkStart w:name="z2709" w:id="56"/>
    <w:p>
      <w:pPr>
        <w:spacing w:after="0"/>
        <w:ind w:left="0"/>
        <w:jc w:val="left"/>
      </w:pPr>
      <w:r>
        <w:rPr>
          <w:rFonts w:ascii="Times New Roman"/>
          <w:b/>
          <w:i w:val="false"/>
          <w:color w:val="000000"/>
        </w:rPr>
        <w:t xml:space="preserve"> 4-тарау. Академияның білім беру процесін ұйымдастыру</w:t>
      </w:r>
    </w:p>
    <w:bookmarkEnd w:id="56"/>
    <w:bookmarkStart w:name="z2710" w:id="57"/>
    <w:p>
      <w:pPr>
        <w:spacing w:after="0"/>
        <w:ind w:left="0"/>
        <w:jc w:val="both"/>
      </w:pPr>
      <w:r>
        <w:rPr>
          <w:rFonts w:ascii="Times New Roman"/>
          <w:b w:val="false"/>
          <w:i w:val="false"/>
          <w:color w:val="000000"/>
          <w:sz w:val="28"/>
        </w:rPr>
        <w:t>
      19. Академия қолданыстағы нормативтік талаптармен бекітілген Білім беру бағдарламаларының тізбесіне сәйкес жоғары, жоғары оқу орнынан кейінгі және қосымша кәсіптік білім берудің (бастапқы оқыту, қайта даярлау және біліктілікті арттыру) негізгі білім беру кәсіптік бағдарламаларын іске асырады. Білім беру бағдарламаларының осы тізбесі өзгертілуі немесе толықтырылуы мүмкін.</w:t>
      </w:r>
    </w:p>
    <w:bookmarkEnd w:id="57"/>
    <w:bookmarkStart w:name="z2711" w:id="58"/>
    <w:p>
      <w:pPr>
        <w:spacing w:after="0"/>
        <w:ind w:left="0"/>
        <w:jc w:val="both"/>
      </w:pPr>
      <w:r>
        <w:rPr>
          <w:rFonts w:ascii="Times New Roman"/>
          <w:b w:val="false"/>
          <w:i w:val="false"/>
          <w:color w:val="000000"/>
          <w:sz w:val="28"/>
        </w:rPr>
        <w:t>
      20. Академияға қабылдау Қазақстан Республикасының қолданыстағы заңнамасына сәйкес жүргізіледі.</w:t>
      </w:r>
    </w:p>
    <w:bookmarkEnd w:id="58"/>
    <w:bookmarkStart w:name="z2712" w:id="59"/>
    <w:p>
      <w:pPr>
        <w:spacing w:after="0"/>
        <w:ind w:left="0"/>
        <w:jc w:val="both"/>
      </w:pPr>
      <w:r>
        <w:rPr>
          <w:rFonts w:ascii="Times New Roman"/>
          <w:b w:val="false"/>
          <w:i w:val="false"/>
          <w:color w:val="000000"/>
          <w:sz w:val="28"/>
        </w:rPr>
        <w:t>
      21. Академия мемлекеттік білім беру стандарттарының талаптарынан тыс ақылы негізде мынадай тауарларды (жұмыстарды және қызметтерді) ұсынады:</w:t>
      </w:r>
    </w:p>
    <w:bookmarkEnd w:id="59"/>
    <w:bookmarkStart w:name="z2713" w:id="60"/>
    <w:p>
      <w:pPr>
        <w:spacing w:after="0"/>
        <w:ind w:left="0"/>
        <w:jc w:val="both"/>
      </w:pPr>
      <w:r>
        <w:rPr>
          <w:rFonts w:ascii="Times New Roman"/>
          <w:b w:val="false"/>
          <w:i w:val="false"/>
          <w:color w:val="000000"/>
          <w:sz w:val="28"/>
        </w:rPr>
        <w:t>
      1) қосымша білім беру бағдарламаларын іске асыру;</w:t>
      </w:r>
    </w:p>
    <w:bookmarkEnd w:id="60"/>
    <w:bookmarkStart w:name="z2714" w:id="61"/>
    <w:p>
      <w:pPr>
        <w:spacing w:after="0"/>
        <w:ind w:left="0"/>
        <w:jc w:val="both"/>
      </w:pPr>
      <w:r>
        <w:rPr>
          <w:rFonts w:ascii="Times New Roman"/>
          <w:b w:val="false"/>
          <w:i w:val="false"/>
          <w:color w:val="000000"/>
          <w:sz w:val="28"/>
        </w:rPr>
        <w:t>
      2) кәсіптік білім беруді ұйымдастыру;</w:t>
      </w:r>
    </w:p>
    <w:bookmarkEnd w:id="61"/>
    <w:bookmarkStart w:name="z2715" w:id="62"/>
    <w:p>
      <w:pPr>
        <w:spacing w:after="0"/>
        <w:ind w:left="0"/>
        <w:jc w:val="both"/>
      </w:pPr>
      <w:r>
        <w:rPr>
          <w:rFonts w:ascii="Times New Roman"/>
          <w:b w:val="false"/>
          <w:i w:val="false"/>
          <w:color w:val="000000"/>
          <w:sz w:val="28"/>
        </w:rPr>
        <w:t>
      3) ғылыми зерттеулер жүргізу;</w:t>
      </w:r>
    </w:p>
    <w:bookmarkEnd w:id="62"/>
    <w:bookmarkStart w:name="z2716" w:id="63"/>
    <w:p>
      <w:pPr>
        <w:spacing w:after="0"/>
        <w:ind w:left="0"/>
        <w:jc w:val="both"/>
      </w:pPr>
      <w:r>
        <w:rPr>
          <w:rFonts w:ascii="Times New Roman"/>
          <w:b w:val="false"/>
          <w:i w:val="false"/>
          <w:color w:val="000000"/>
          <w:sz w:val="28"/>
        </w:rPr>
        <w:t>
      4) оқу-әдістемелік әдебиетті әзірлеу және (немесе) іске асыру;</w:t>
      </w:r>
    </w:p>
    <w:bookmarkEnd w:id="63"/>
    <w:bookmarkStart w:name="z2717" w:id="64"/>
    <w:p>
      <w:pPr>
        <w:spacing w:after="0"/>
        <w:ind w:left="0"/>
        <w:jc w:val="both"/>
      </w:pPr>
      <w:r>
        <w:rPr>
          <w:rFonts w:ascii="Times New Roman"/>
          <w:b w:val="false"/>
          <w:i w:val="false"/>
          <w:color w:val="000000"/>
          <w:sz w:val="28"/>
        </w:rPr>
        <w:t>
      22. Академия білім беру қызметіне сәйкесінше лицензиясы бар болған жағдайда ғана білім беру бағдарламалары бойынша оқуға қабылдауды жариялайды.</w:t>
      </w:r>
    </w:p>
    <w:bookmarkEnd w:id="64"/>
    <w:bookmarkStart w:name="z2718" w:id="65"/>
    <w:p>
      <w:pPr>
        <w:spacing w:after="0"/>
        <w:ind w:left="0"/>
        <w:jc w:val="both"/>
      </w:pPr>
      <w:r>
        <w:rPr>
          <w:rFonts w:ascii="Times New Roman"/>
          <w:b w:val="false"/>
          <w:i w:val="false"/>
          <w:color w:val="000000"/>
          <w:sz w:val="28"/>
        </w:rPr>
        <w:t>
      23. Оқуға кандидаттардың Академия аумағында болу тәртібі мен шарттары, күн тәртібі және олардың қызмет уақытының регламенті, сондай-ақ олардың ішкі тәртіпті сақтауы жөніндегі талаптар, белгіленген талаптар бұзылған жағдайда тәртіптік ықпал ету шаралары Қазақстан Республикасының Төтенше жағдайлар министрлігі нормативтік құқықтық актілерімен және Академия бастығының бұйрығымен жыл сайын оқуға түсу емтихандары кезеңінде оқуға түсушілердің санаттары бойынша жеке-жеке анықталады.</w:t>
      </w:r>
    </w:p>
    <w:bookmarkEnd w:id="65"/>
    <w:bookmarkStart w:name="z2719" w:id="66"/>
    <w:p>
      <w:pPr>
        <w:spacing w:after="0"/>
        <w:ind w:left="0"/>
        <w:jc w:val="both"/>
      </w:pPr>
      <w:r>
        <w:rPr>
          <w:rFonts w:ascii="Times New Roman"/>
          <w:b w:val="false"/>
          <w:i w:val="false"/>
          <w:color w:val="000000"/>
          <w:sz w:val="28"/>
        </w:rPr>
        <w:t>
      24. Академияда мынадай санаттағы адамдар оқиды:</w:t>
      </w:r>
    </w:p>
    <w:bookmarkEnd w:id="66"/>
    <w:bookmarkStart w:name="z2720" w:id="67"/>
    <w:p>
      <w:pPr>
        <w:spacing w:after="0"/>
        <w:ind w:left="0"/>
        <w:jc w:val="both"/>
      </w:pPr>
      <w:r>
        <w:rPr>
          <w:rFonts w:ascii="Times New Roman"/>
          <w:b w:val="false"/>
          <w:i w:val="false"/>
          <w:color w:val="000000"/>
          <w:sz w:val="28"/>
        </w:rPr>
        <w:t>
      1) курсанттар - тиісті мамандық бойынша жоғары білімнің (бакалавриат) білім беру бағдарламалары бойынша күндізгі оқу нысанында және ҚБТ қолданумен оқитын адамдар;</w:t>
      </w:r>
    </w:p>
    <w:bookmarkEnd w:id="67"/>
    <w:bookmarkStart w:name="z2721" w:id="68"/>
    <w:p>
      <w:pPr>
        <w:spacing w:after="0"/>
        <w:ind w:left="0"/>
        <w:jc w:val="both"/>
      </w:pPr>
      <w:r>
        <w:rPr>
          <w:rFonts w:ascii="Times New Roman"/>
          <w:b w:val="false"/>
          <w:i w:val="false"/>
          <w:color w:val="000000"/>
          <w:sz w:val="28"/>
        </w:rPr>
        <w:t>
      2) магистранттар - тиісті мамандық бойынша жоғары оқу орнынан кейінгі білім беру бағдарламалары (магистратура) бойынша білім алатын тұлғалар;</w:t>
      </w:r>
    </w:p>
    <w:bookmarkEnd w:id="68"/>
    <w:bookmarkStart w:name="z2722" w:id="69"/>
    <w:p>
      <w:pPr>
        <w:spacing w:after="0"/>
        <w:ind w:left="0"/>
        <w:jc w:val="both"/>
      </w:pPr>
      <w:r>
        <w:rPr>
          <w:rFonts w:ascii="Times New Roman"/>
          <w:b w:val="false"/>
          <w:i w:val="false"/>
          <w:color w:val="000000"/>
          <w:sz w:val="28"/>
        </w:rPr>
        <w:t>
      3) докторанттар - тиісті мамандық бойынша жоғары оқу орнынан кейінгі білім беру бағдарламалары (докторантура) бойынша білім алатын тұлғалар.</w:t>
      </w:r>
    </w:p>
    <w:bookmarkEnd w:id="69"/>
    <w:bookmarkStart w:name="z2723" w:id="70"/>
    <w:p>
      <w:pPr>
        <w:spacing w:after="0"/>
        <w:ind w:left="0"/>
        <w:jc w:val="both"/>
      </w:pPr>
      <w:r>
        <w:rPr>
          <w:rFonts w:ascii="Times New Roman"/>
          <w:b w:val="false"/>
          <w:i w:val="false"/>
          <w:color w:val="000000"/>
          <w:sz w:val="28"/>
        </w:rPr>
        <w:t>
      4) тыңдаушылар - қосымша білім беру бағдарламалары бойынша оқитын тұлғалар;</w:t>
      </w:r>
    </w:p>
    <w:bookmarkEnd w:id="70"/>
    <w:bookmarkStart w:name="z2724" w:id="71"/>
    <w:p>
      <w:pPr>
        <w:spacing w:after="0"/>
        <w:ind w:left="0"/>
        <w:jc w:val="both"/>
      </w:pPr>
      <w:r>
        <w:rPr>
          <w:rFonts w:ascii="Times New Roman"/>
          <w:b w:val="false"/>
          <w:i w:val="false"/>
          <w:color w:val="000000"/>
          <w:sz w:val="28"/>
        </w:rPr>
        <w:t>
      25. Күндізгі оқу нысанындағы курсанттар, магистранттар, докторанттар үшін оқу жылы академиялық күнтізбемен белгіленген мерзімде басталады және аяқталады.</w:t>
      </w:r>
    </w:p>
    <w:bookmarkEnd w:id="71"/>
    <w:bookmarkStart w:name="z2725" w:id="72"/>
    <w:p>
      <w:pPr>
        <w:spacing w:after="0"/>
        <w:ind w:left="0"/>
        <w:jc w:val="both"/>
      </w:pPr>
      <w:r>
        <w:rPr>
          <w:rFonts w:ascii="Times New Roman"/>
          <w:b w:val="false"/>
          <w:i w:val="false"/>
          <w:color w:val="000000"/>
          <w:sz w:val="28"/>
        </w:rPr>
        <w:t>
      26. ҚБТ қолдана отырып білім алушылардың курсанттары үшін оқу жылының басы тиісті оқу жылына оқу процесінің кестесіне сәйкес анықталады.</w:t>
      </w:r>
    </w:p>
    <w:bookmarkEnd w:id="72"/>
    <w:bookmarkStart w:name="z2726" w:id="73"/>
    <w:p>
      <w:pPr>
        <w:spacing w:after="0"/>
        <w:ind w:left="0"/>
        <w:jc w:val="both"/>
      </w:pPr>
      <w:r>
        <w:rPr>
          <w:rFonts w:ascii="Times New Roman"/>
          <w:b w:val="false"/>
          <w:i w:val="false"/>
          <w:color w:val="000000"/>
          <w:sz w:val="28"/>
        </w:rPr>
        <w:t>
      27. Мамандықтар бойынша білім беру процесінің мазмұны және оны игеру мерзімдері білім берудің тиісті деңгейлерінің мемлекеттік жалпыға міндетті стандарттарымен айқындалады.</w:t>
      </w:r>
    </w:p>
    <w:bookmarkEnd w:id="73"/>
    <w:bookmarkStart w:name="z2727" w:id="74"/>
    <w:p>
      <w:pPr>
        <w:spacing w:after="0"/>
        <w:ind w:left="0"/>
        <w:jc w:val="both"/>
      </w:pPr>
      <w:r>
        <w:rPr>
          <w:rFonts w:ascii="Times New Roman"/>
          <w:b w:val="false"/>
          <w:i w:val="false"/>
          <w:color w:val="000000"/>
          <w:sz w:val="28"/>
        </w:rPr>
        <w:t>
      28. Академияда оқу үдерісін ұйымдастыру білім беру бағдарламаларының тізбесіне, тиісті деңгейдегі мемлекеттік жалпыға міндетті білім беру стандарттарына, академиялық күнтізбеге, білім беру бағдарламаларының үлгілік жоспарларына, пәндер бойынша үлгілік және жұмыс оқу бағдарламаларына, тиісті академиялық кезеңге әрбір оқу нысаны үшін оқу сабақтарының кестелеріне сәйкес жүзеге асырылады.</w:t>
      </w:r>
    </w:p>
    <w:bookmarkEnd w:id="74"/>
    <w:bookmarkStart w:name="z2728" w:id="75"/>
    <w:p>
      <w:pPr>
        <w:spacing w:after="0"/>
        <w:ind w:left="0"/>
        <w:jc w:val="both"/>
      </w:pPr>
      <w:r>
        <w:rPr>
          <w:rFonts w:ascii="Times New Roman"/>
          <w:b w:val="false"/>
          <w:i w:val="false"/>
          <w:color w:val="000000"/>
          <w:sz w:val="28"/>
        </w:rPr>
        <w:t>
      Академияның оқу қызметінің құрылымы оқу жоспарлары (үлгілік, жеке, жұмыс) және кәсіптік оқу бағдарламалары, оқу жүктемесінің көлемі, академиялық кезеңдердің ұзақтығы, академиялық сабақтардың түрлері, оқу материалының көлемі негізінде қалыптастырылады.</w:t>
      </w:r>
    </w:p>
    <w:bookmarkEnd w:id="75"/>
    <w:bookmarkStart w:name="z2729" w:id="76"/>
    <w:p>
      <w:pPr>
        <w:spacing w:after="0"/>
        <w:ind w:left="0"/>
        <w:jc w:val="both"/>
      </w:pPr>
      <w:r>
        <w:rPr>
          <w:rFonts w:ascii="Times New Roman"/>
          <w:b w:val="false"/>
          <w:i w:val="false"/>
          <w:color w:val="000000"/>
          <w:sz w:val="28"/>
        </w:rPr>
        <w:t>
      29. Білім беру процесі, білімді ағымдағы бақылау жүйесі, білім алушыларды аралық және қорытынды аттестаттау, оларды Академияда кредиттік оқыту технологиясы бойынша өткізу нысаны мен тәртібі Қазақстан Республикасының заңнамасына сәйкес жүзеге асырылады.</w:t>
      </w:r>
    </w:p>
    <w:bookmarkEnd w:id="76"/>
    <w:bookmarkStart w:name="z2730" w:id="77"/>
    <w:p>
      <w:pPr>
        <w:spacing w:after="0"/>
        <w:ind w:left="0"/>
        <w:jc w:val="both"/>
      </w:pPr>
      <w:r>
        <w:rPr>
          <w:rFonts w:ascii="Times New Roman"/>
          <w:b w:val="false"/>
          <w:i w:val="false"/>
          <w:color w:val="000000"/>
          <w:sz w:val="28"/>
        </w:rPr>
        <w:t>
      Оқытудың кредиттік технологиясын пайдалану кезінде мынадай негізгі оқу жұмыс түрлері белгіленген: дәрістер, семинарлар, курстық жұмыстар (жобалар), практикалық және зертханалық жұмыстар, студиялық сабақтар, өндірістегі практика, кәсіптік практика, дипломдық жұмыс (жоба), өзіндік жұмыс, оның ішінде оқытушының басшылығымен жүргізіледі.</w:t>
      </w:r>
    </w:p>
    <w:bookmarkEnd w:id="77"/>
    <w:bookmarkStart w:name="z2731" w:id="78"/>
    <w:p>
      <w:pPr>
        <w:spacing w:after="0"/>
        <w:ind w:left="0"/>
        <w:jc w:val="both"/>
      </w:pPr>
      <w:r>
        <w:rPr>
          <w:rFonts w:ascii="Times New Roman"/>
          <w:b w:val="false"/>
          <w:i w:val="false"/>
          <w:color w:val="000000"/>
          <w:sz w:val="28"/>
        </w:rPr>
        <w:t>
      30. Қорытынды аттестаттау Министрлік бекітетін білім алушылардың үлгерімін ағымдағы бақылау, аралық және қорытынды аттестаттау қағидалары негізінде әр деңгейдегі білім беру бағдарламаларының талаптарымен анықталған нысандар бойынша жүргізіледі.</w:t>
      </w:r>
    </w:p>
    <w:bookmarkEnd w:id="78"/>
    <w:bookmarkStart w:name="z2732" w:id="79"/>
    <w:p>
      <w:pPr>
        <w:spacing w:after="0"/>
        <w:ind w:left="0"/>
        <w:jc w:val="both"/>
      </w:pPr>
      <w:r>
        <w:rPr>
          <w:rFonts w:ascii="Times New Roman"/>
          <w:b w:val="false"/>
          <w:i w:val="false"/>
          <w:color w:val="000000"/>
          <w:sz w:val="28"/>
        </w:rPr>
        <w:t>
      31. Аудиториялық сабақтардың барлық түрлері үшін академиялық сағат ұзақтығы кемінде 40 минут болып белгіленеді.</w:t>
      </w:r>
    </w:p>
    <w:bookmarkEnd w:id="79"/>
    <w:bookmarkStart w:name="z2733" w:id="80"/>
    <w:p>
      <w:pPr>
        <w:spacing w:after="0"/>
        <w:ind w:left="0"/>
        <w:jc w:val="both"/>
      </w:pPr>
      <w:r>
        <w:rPr>
          <w:rFonts w:ascii="Times New Roman"/>
          <w:b w:val="false"/>
          <w:i w:val="false"/>
          <w:color w:val="000000"/>
          <w:sz w:val="28"/>
        </w:rPr>
        <w:t>
      32. Жоғары және кәсіптік білім беру бағдарламасын меңгеру түлектердің міндетті қорытынды аттестациясымен аяқталады.</w:t>
      </w:r>
    </w:p>
    <w:bookmarkEnd w:id="80"/>
    <w:bookmarkStart w:name="z2734" w:id="81"/>
    <w:p>
      <w:pPr>
        <w:spacing w:after="0"/>
        <w:ind w:left="0"/>
        <w:jc w:val="both"/>
      </w:pPr>
      <w:r>
        <w:rPr>
          <w:rFonts w:ascii="Times New Roman"/>
          <w:b w:val="false"/>
          <w:i w:val="false"/>
          <w:color w:val="000000"/>
          <w:sz w:val="28"/>
        </w:rPr>
        <w:t>
      33. Курсант, магистрант, докторант, тыңдаушы мынадай жағдайларда Академиядан оқудан шығарылуы мүмкін:</w:t>
      </w:r>
    </w:p>
    <w:bookmarkEnd w:id="81"/>
    <w:bookmarkStart w:name="z2735" w:id="82"/>
    <w:p>
      <w:pPr>
        <w:spacing w:after="0"/>
        <w:ind w:left="0"/>
        <w:jc w:val="both"/>
      </w:pPr>
      <w:r>
        <w:rPr>
          <w:rFonts w:ascii="Times New Roman"/>
          <w:b w:val="false"/>
          <w:i w:val="false"/>
          <w:color w:val="000000"/>
          <w:sz w:val="28"/>
        </w:rPr>
        <w:t>
      1) өз қалауы бойынша;</w:t>
      </w:r>
    </w:p>
    <w:bookmarkEnd w:id="82"/>
    <w:bookmarkStart w:name="z2736" w:id="83"/>
    <w:p>
      <w:pPr>
        <w:spacing w:after="0"/>
        <w:ind w:left="0"/>
        <w:jc w:val="both"/>
      </w:pPr>
      <w:r>
        <w:rPr>
          <w:rFonts w:ascii="Times New Roman"/>
          <w:b w:val="false"/>
          <w:i w:val="false"/>
          <w:color w:val="000000"/>
          <w:sz w:val="28"/>
        </w:rPr>
        <w:t>
      2) денсаулық жағдайы бойынша (әскери-дәрігерлік комиссияның қорытындысы негізінде);</w:t>
      </w:r>
    </w:p>
    <w:bookmarkEnd w:id="83"/>
    <w:bookmarkStart w:name="z2737" w:id="84"/>
    <w:p>
      <w:pPr>
        <w:spacing w:after="0"/>
        <w:ind w:left="0"/>
        <w:jc w:val="both"/>
      </w:pPr>
      <w:r>
        <w:rPr>
          <w:rFonts w:ascii="Times New Roman"/>
          <w:b w:val="false"/>
          <w:i w:val="false"/>
          <w:color w:val="000000"/>
          <w:sz w:val="28"/>
        </w:rPr>
        <w:t>
      3) басқа білім беру ұйымына ауысуына байланысты;</w:t>
      </w:r>
    </w:p>
    <w:bookmarkEnd w:id="84"/>
    <w:bookmarkStart w:name="z2738" w:id="85"/>
    <w:p>
      <w:pPr>
        <w:spacing w:after="0"/>
        <w:ind w:left="0"/>
        <w:jc w:val="both"/>
      </w:pPr>
      <w:r>
        <w:rPr>
          <w:rFonts w:ascii="Times New Roman"/>
          <w:b w:val="false"/>
          <w:i w:val="false"/>
          <w:color w:val="000000"/>
          <w:sz w:val="28"/>
        </w:rPr>
        <w:t>
      4) үлгерімнің ауысу балын (GPA) алмаған немесе белгіленген мерзімде академиялық қарызды жоймаған курс бағдарламасын орындамағаны, сондай-ақ академиялық адалдық қағидаттарын бұзғаны үшін;</w:t>
      </w:r>
    </w:p>
    <w:bookmarkEnd w:id="85"/>
    <w:bookmarkStart w:name="z2739" w:id="86"/>
    <w:p>
      <w:pPr>
        <w:spacing w:after="0"/>
        <w:ind w:left="0"/>
        <w:jc w:val="both"/>
      </w:pPr>
      <w:r>
        <w:rPr>
          <w:rFonts w:ascii="Times New Roman"/>
          <w:b w:val="false"/>
          <w:i w:val="false"/>
          <w:color w:val="000000"/>
          <w:sz w:val="28"/>
        </w:rPr>
        <w:t>
      5) қызметтік тәртіпті өрескел бұзғаны үшін;</w:t>
      </w:r>
    </w:p>
    <w:bookmarkEnd w:id="86"/>
    <w:bookmarkStart w:name="z2740" w:id="87"/>
    <w:p>
      <w:pPr>
        <w:spacing w:after="0"/>
        <w:ind w:left="0"/>
        <w:jc w:val="both"/>
      </w:pPr>
      <w:r>
        <w:rPr>
          <w:rFonts w:ascii="Times New Roman"/>
          <w:b w:val="false"/>
          <w:i w:val="false"/>
          <w:color w:val="000000"/>
          <w:sz w:val="28"/>
        </w:rPr>
        <w:t>
      6) құқық қорғау органының беделін түсіретін теріс қылық жасағаны үшін;</w:t>
      </w:r>
    </w:p>
    <w:bookmarkEnd w:id="87"/>
    <w:bookmarkStart w:name="z2741" w:id="88"/>
    <w:p>
      <w:pPr>
        <w:spacing w:after="0"/>
        <w:ind w:left="0"/>
        <w:jc w:val="both"/>
      </w:pPr>
      <w:r>
        <w:rPr>
          <w:rFonts w:ascii="Times New Roman"/>
          <w:b w:val="false"/>
          <w:i w:val="false"/>
          <w:color w:val="000000"/>
          <w:sz w:val="28"/>
        </w:rPr>
        <w:t>
      7) жарғыдан тыс өзара қарым-қатынас ретінде жіктелетін, сол сияқты ар-намысы мен қадір-қасиетін кемсітуге немесе жәбірленушіні қорлауға байланысты не зорлық-зомбылықпен ұштасқан іс-әрекеттер жасағаны үшін;</w:t>
      </w:r>
    </w:p>
    <w:bookmarkEnd w:id="88"/>
    <w:bookmarkStart w:name="z2742" w:id="89"/>
    <w:p>
      <w:pPr>
        <w:spacing w:after="0"/>
        <w:ind w:left="0"/>
        <w:jc w:val="both"/>
      </w:pPr>
      <w:r>
        <w:rPr>
          <w:rFonts w:ascii="Times New Roman"/>
          <w:b w:val="false"/>
          <w:i w:val="false"/>
          <w:color w:val="000000"/>
          <w:sz w:val="28"/>
        </w:rPr>
        <w:t>
      8) оқу орнының орналасуын өз бетімен қалдырғаны, сол сияқты каникулдық демалыстан кейін оқу орнына дәлелсіз себептермен келмегені, Академия орналасқан жерден, оқу, өндірістік немесе диплом алдындағы практикадан босатылғаны үшін (күндізгі оқу курсанттары үшін);</w:t>
      </w:r>
    </w:p>
    <w:bookmarkEnd w:id="89"/>
    <w:bookmarkStart w:name="z2743" w:id="90"/>
    <w:p>
      <w:pPr>
        <w:spacing w:after="0"/>
        <w:ind w:left="0"/>
        <w:jc w:val="both"/>
      </w:pPr>
      <w:r>
        <w:rPr>
          <w:rFonts w:ascii="Times New Roman"/>
          <w:b w:val="false"/>
          <w:i w:val="false"/>
          <w:color w:val="000000"/>
          <w:sz w:val="28"/>
        </w:rPr>
        <w:t>
      9) Академияға келу кестесіне сәйкес оқу орнына дәлелсіз себептермен келмегені үшін (ҚБТ қолдана отырып білім алушылардың курсанттары үшін);</w:t>
      </w:r>
    </w:p>
    <w:bookmarkEnd w:id="90"/>
    <w:bookmarkStart w:name="z2744" w:id="91"/>
    <w:p>
      <w:pPr>
        <w:spacing w:after="0"/>
        <w:ind w:left="0"/>
        <w:jc w:val="both"/>
      </w:pPr>
      <w:r>
        <w:rPr>
          <w:rFonts w:ascii="Times New Roman"/>
          <w:b w:val="false"/>
          <w:i w:val="false"/>
          <w:color w:val="000000"/>
          <w:sz w:val="28"/>
        </w:rPr>
        <w:t>
      10) соттың айыптау үкімінің заңды күшіне енуіне немесе ақталмайтын негіздер бойынша қылмыстық істің тоқтатылуы байланысты;</w:t>
      </w:r>
    </w:p>
    <w:bookmarkEnd w:id="91"/>
    <w:bookmarkStart w:name="z2745" w:id="92"/>
    <w:p>
      <w:pPr>
        <w:spacing w:after="0"/>
        <w:ind w:left="0"/>
        <w:jc w:val="both"/>
      </w:pPr>
      <w:r>
        <w:rPr>
          <w:rFonts w:ascii="Times New Roman"/>
          <w:b w:val="false"/>
          <w:i w:val="false"/>
          <w:color w:val="000000"/>
          <w:sz w:val="28"/>
        </w:rPr>
        <w:t>
      11) келісім-шарттың бұзылуына не мерзімінің аяқталуына байланысты;</w:t>
      </w:r>
    </w:p>
    <w:bookmarkEnd w:id="92"/>
    <w:bookmarkStart w:name="z2746" w:id="93"/>
    <w:p>
      <w:pPr>
        <w:spacing w:after="0"/>
        <w:ind w:left="0"/>
        <w:jc w:val="both"/>
      </w:pPr>
      <w:r>
        <w:rPr>
          <w:rFonts w:ascii="Times New Roman"/>
          <w:b w:val="false"/>
          <w:i w:val="false"/>
          <w:color w:val="000000"/>
          <w:sz w:val="28"/>
        </w:rPr>
        <w:t>
      12) Қазақстан Республикасының азаматтығынан айырылуына байланысты;</w:t>
      </w:r>
    </w:p>
    <w:bookmarkEnd w:id="93"/>
    <w:bookmarkStart w:name="z2747" w:id="94"/>
    <w:p>
      <w:pPr>
        <w:spacing w:after="0"/>
        <w:ind w:left="0"/>
        <w:jc w:val="both"/>
      </w:pPr>
      <w:r>
        <w:rPr>
          <w:rFonts w:ascii="Times New Roman"/>
          <w:b w:val="false"/>
          <w:i w:val="false"/>
          <w:color w:val="000000"/>
          <w:sz w:val="28"/>
        </w:rPr>
        <w:t>
      13) білім алушының заңнамада белгіленген тәртіппен хабар-ошарсыз кеткен немесе әрекетке қабілетсіз деп танылуына байланысты;</w:t>
      </w:r>
    </w:p>
    <w:bookmarkEnd w:id="94"/>
    <w:bookmarkStart w:name="z2748" w:id="95"/>
    <w:p>
      <w:pPr>
        <w:spacing w:after="0"/>
        <w:ind w:left="0"/>
        <w:jc w:val="both"/>
      </w:pPr>
      <w:r>
        <w:rPr>
          <w:rFonts w:ascii="Times New Roman"/>
          <w:b w:val="false"/>
          <w:i w:val="false"/>
          <w:color w:val="000000"/>
          <w:sz w:val="28"/>
        </w:rPr>
        <w:t>
      14) азаматтық қорғау органдарынан босатылуына байланысты шығарылуы мүмкін (ҚБТ қолданумен білім алушылардың курсанттары үшін).</w:t>
      </w:r>
    </w:p>
    <w:bookmarkEnd w:id="95"/>
    <w:bookmarkStart w:name="z2749" w:id="96"/>
    <w:p>
      <w:pPr>
        <w:spacing w:after="0"/>
        <w:ind w:left="0"/>
        <w:jc w:val="both"/>
      </w:pPr>
      <w:r>
        <w:rPr>
          <w:rFonts w:ascii="Times New Roman"/>
          <w:b w:val="false"/>
          <w:i w:val="false"/>
          <w:color w:val="000000"/>
          <w:sz w:val="28"/>
        </w:rPr>
        <w:t>
      Азаматтық қорғау органдарынан босатылған ҚБТ қолданумен білім алушылардың соңғы курсының курсанттарына мынадай жағдайларда оқуды аяқтауға рұқсат етіледі:</w:t>
      </w:r>
    </w:p>
    <w:bookmarkEnd w:id="96"/>
    <w:bookmarkStart w:name="z2750" w:id="97"/>
    <w:p>
      <w:pPr>
        <w:spacing w:after="0"/>
        <w:ind w:left="0"/>
        <w:jc w:val="both"/>
      </w:pPr>
      <w:r>
        <w:rPr>
          <w:rFonts w:ascii="Times New Roman"/>
          <w:b w:val="false"/>
          <w:i w:val="false"/>
          <w:color w:val="000000"/>
          <w:sz w:val="28"/>
        </w:rPr>
        <w:t>
      штат қысқарған кезде;</w:t>
      </w:r>
    </w:p>
    <w:bookmarkEnd w:id="97"/>
    <w:bookmarkStart w:name="z2751" w:id="98"/>
    <w:p>
      <w:pPr>
        <w:spacing w:after="0"/>
        <w:ind w:left="0"/>
        <w:jc w:val="both"/>
      </w:pPr>
      <w:r>
        <w:rPr>
          <w:rFonts w:ascii="Times New Roman"/>
          <w:b w:val="false"/>
          <w:i w:val="false"/>
          <w:color w:val="000000"/>
          <w:sz w:val="28"/>
        </w:rPr>
        <w:t>
      ауруына байланысты немесе денсаулықтың шектеулі жағдайы бойынша;</w:t>
      </w:r>
    </w:p>
    <w:bookmarkEnd w:id="98"/>
    <w:bookmarkStart w:name="z2752" w:id="99"/>
    <w:p>
      <w:pPr>
        <w:spacing w:after="0"/>
        <w:ind w:left="0"/>
        <w:jc w:val="both"/>
      </w:pPr>
      <w:r>
        <w:rPr>
          <w:rFonts w:ascii="Times New Roman"/>
          <w:b w:val="false"/>
          <w:i w:val="false"/>
          <w:color w:val="000000"/>
          <w:sz w:val="28"/>
        </w:rPr>
        <w:t>
      өз еркі бойынша.</w:t>
      </w:r>
    </w:p>
    <w:bookmarkEnd w:id="99"/>
    <w:bookmarkStart w:name="z2753" w:id="100"/>
    <w:p>
      <w:pPr>
        <w:spacing w:after="0"/>
        <w:ind w:left="0"/>
        <w:jc w:val="both"/>
      </w:pPr>
      <w:r>
        <w:rPr>
          <w:rFonts w:ascii="Times New Roman"/>
          <w:b w:val="false"/>
          <w:i w:val="false"/>
          <w:color w:val="000000"/>
          <w:sz w:val="28"/>
        </w:rPr>
        <w:t>
      ҚБТ қолдану арқылы оқитын курсанттарға, арнайы әскери атақтары жойылған магистранттарға, докторанттарға Академияда оқуды жалғастыруға рұқсат етіледі.</w:t>
      </w:r>
    </w:p>
    <w:bookmarkEnd w:id="100"/>
    <w:bookmarkStart w:name="z2754" w:id="101"/>
    <w:p>
      <w:pPr>
        <w:spacing w:after="0"/>
        <w:ind w:left="0"/>
        <w:jc w:val="both"/>
      </w:pPr>
      <w:r>
        <w:rPr>
          <w:rFonts w:ascii="Times New Roman"/>
          <w:b w:val="false"/>
          <w:i w:val="false"/>
          <w:color w:val="000000"/>
          <w:sz w:val="28"/>
        </w:rPr>
        <w:t>
      34. Академия күндізгі оқу бөлімінің курсанттарымен олардың ата-аналарымен (заңды өкілдерімен), ҚБТ қолданумен білім алушылармен, магистранттармен, докторанттармен қарым-қатынасы Қазақстан Республикасының қолданыстағы заңнамасына сәйкес жүзеге асырылады.</w:t>
      </w:r>
    </w:p>
    <w:bookmarkEnd w:id="101"/>
    <w:bookmarkStart w:name="z2755" w:id="102"/>
    <w:p>
      <w:pPr>
        <w:spacing w:after="0"/>
        <w:ind w:left="0"/>
        <w:jc w:val="both"/>
      </w:pPr>
      <w:r>
        <w:rPr>
          <w:rFonts w:ascii="Times New Roman"/>
          <w:b w:val="false"/>
          <w:i w:val="false"/>
          <w:color w:val="000000"/>
          <w:sz w:val="28"/>
        </w:rPr>
        <w:t>
      35. Академияда озық педагогикалық және ақпараттық технологияларды, жеке оқыту және өз бетімен білім алу құралдарын, Министрліктің бөлімшелерінің практикалық қызметімен байланысты нығайтуды игеру есебінен мамандарды даярлау сапасын арттыруға бағытталған оқу-әдістемелік жұмыстар жүргізіледі.</w:t>
      </w:r>
    </w:p>
    <w:bookmarkEnd w:id="102"/>
    <w:bookmarkStart w:name="z2756" w:id="103"/>
    <w:p>
      <w:pPr>
        <w:spacing w:after="0"/>
        <w:ind w:left="0"/>
        <w:jc w:val="both"/>
      </w:pPr>
      <w:r>
        <w:rPr>
          <w:rFonts w:ascii="Times New Roman"/>
          <w:b w:val="false"/>
          <w:i w:val="false"/>
          <w:color w:val="000000"/>
          <w:sz w:val="28"/>
        </w:rPr>
        <w:t>
      36. Академия білім беру саласындағы халықаралық ынтымақтастыққа мынадай жолмен қатысады:</w:t>
      </w:r>
    </w:p>
    <w:bookmarkEnd w:id="103"/>
    <w:bookmarkStart w:name="z2757" w:id="104"/>
    <w:p>
      <w:pPr>
        <w:spacing w:after="0"/>
        <w:ind w:left="0"/>
        <w:jc w:val="both"/>
      </w:pPr>
      <w:r>
        <w:rPr>
          <w:rFonts w:ascii="Times New Roman"/>
          <w:b w:val="false"/>
          <w:i w:val="false"/>
          <w:color w:val="000000"/>
          <w:sz w:val="28"/>
        </w:rPr>
        <w:t>
      1) курсанттардың, магистранттардың, докторанттардың, адъюнкттердің, педагогикалық және ғылыми қызметкерлермен екі жақты және көп жақты алмасу бағдарламаларына қатысу;</w:t>
      </w:r>
    </w:p>
    <w:bookmarkEnd w:id="104"/>
    <w:bookmarkStart w:name="z2758" w:id="105"/>
    <w:p>
      <w:pPr>
        <w:spacing w:after="0"/>
        <w:ind w:left="0"/>
        <w:jc w:val="both"/>
      </w:pPr>
      <w:r>
        <w:rPr>
          <w:rFonts w:ascii="Times New Roman"/>
          <w:b w:val="false"/>
          <w:i w:val="false"/>
          <w:color w:val="000000"/>
          <w:sz w:val="28"/>
        </w:rPr>
        <w:t>
      2) бірлескен ғылыми зерттеулер, сондай-ақ конгрестер, конференциялар, симпозиумдар және басқа да іс-шаралар өткізу;</w:t>
      </w:r>
    </w:p>
    <w:bookmarkEnd w:id="105"/>
    <w:bookmarkStart w:name="z2759" w:id="106"/>
    <w:p>
      <w:pPr>
        <w:spacing w:after="0"/>
        <w:ind w:left="0"/>
        <w:jc w:val="both"/>
      </w:pPr>
      <w:r>
        <w:rPr>
          <w:rFonts w:ascii="Times New Roman"/>
          <w:b w:val="false"/>
          <w:i w:val="false"/>
          <w:color w:val="000000"/>
          <w:sz w:val="28"/>
        </w:rPr>
        <w:t>
      3) іргелі және қолданбалы ғылыми зерттеулерді жүзеге асыру;</w:t>
      </w:r>
    </w:p>
    <w:bookmarkEnd w:id="106"/>
    <w:bookmarkStart w:name="z2760" w:id="107"/>
    <w:p>
      <w:pPr>
        <w:spacing w:after="0"/>
        <w:ind w:left="0"/>
        <w:jc w:val="both"/>
      </w:pPr>
      <w:r>
        <w:rPr>
          <w:rFonts w:ascii="Times New Roman"/>
          <w:b w:val="false"/>
          <w:i w:val="false"/>
          <w:color w:val="000000"/>
          <w:sz w:val="28"/>
        </w:rPr>
        <w:t>
      4) профессорлық-оқытушылар құрамның біліктілігін және өзге де халықаралық ынтымақтастыққа байланысты қызметті арттыру;</w:t>
      </w:r>
    </w:p>
    <w:bookmarkEnd w:id="107"/>
    <w:bookmarkStart w:name="z2761" w:id="108"/>
    <w:p>
      <w:pPr>
        <w:spacing w:after="0"/>
        <w:ind w:left="0"/>
        <w:jc w:val="both"/>
      </w:pPr>
      <w:r>
        <w:rPr>
          <w:rFonts w:ascii="Times New Roman"/>
          <w:b w:val="false"/>
          <w:i w:val="false"/>
          <w:color w:val="000000"/>
          <w:sz w:val="28"/>
        </w:rPr>
        <w:t xml:space="preserve">
      37. Академия әскери қызмет өткеретін адамдар, сондай-ақ "6В12191 - Азаматтық қорғаныстың командалық тактикалық күші" білім беру бағдарламасы бойынша оқитын курсанттар </w:t>
      </w:r>
      <w:r>
        <w:rPr>
          <w:rFonts w:ascii="Times New Roman"/>
          <w:b w:val="false"/>
          <w:i w:val="false"/>
          <w:color w:val="000000"/>
          <w:sz w:val="28"/>
        </w:rPr>
        <w:t>"Азаматтық қорғау туралы"</w:t>
      </w:r>
      <w:r>
        <w:rPr>
          <w:rFonts w:ascii="Times New Roman"/>
          <w:b w:val="false"/>
          <w:i w:val="false"/>
          <w:color w:val="000000"/>
          <w:sz w:val="28"/>
        </w:rPr>
        <w:t xml:space="preserve">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Қазақстан Республикасының Заңдарына сәйкес Қазақстан Республикасы Қарулы Күштерінің әскери қызметшілері үшін белгіленген мәртебеге ие және құқықтар мен жеңілдіктерді пайдаланады. Академияда әскери қызмет өткеру тәртібі Қазақстан Республикасының Әскери қызмет туралы заңнамасына сәйкес жүзеге асырылады. Күндізгі оқу нысанындағы курсанттарға Академия бастығының жеке құрамның тізіміне қабылдау туралы бұйрығы шыққан күннен бастап, Қазақстан Республикасы Қорғаныс министрлігінің ұйымдарымен келісілгеннен кейін белгіленген үлгідегі әскери билет беріледі.</w:t>
      </w:r>
    </w:p>
    <w:bookmarkEnd w:id="108"/>
    <w:bookmarkStart w:name="z2762" w:id="109"/>
    <w:p>
      <w:pPr>
        <w:spacing w:after="0"/>
        <w:ind w:left="0"/>
        <w:jc w:val="both"/>
      </w:pPr>
      <w:r>
        <w:rPr>
          <w:rFonts w:ascii="Times New Roman"/>
          <w:b w:val="false"/>
          <w:i w:val="false"/>
          <w:color w:val="000000"/>
          <w:sz w:val="28"/>
        </w:rPr>
        <w:t>
      38. Академия, сондай-ақ Академия бағыттауы бойынша шетел мемлекеттерінің білім беру ұйымдарында оқып жатқандар тәртіпсіздік, үлгермеушілік бойынша, сондай-ақ өз еркі бойынша оқудан шығарылған болса, олар оқу барысында оқуына, стипендия төлегенге, тамақтануына, киім-кешегіне, сондай-ақ демалыс кезінде оқу орнына барып-келуіне жұмсалған бюджеттік құралдарды мемлекетке қайтаруға міндетті. Ұсталып қалуға жататын сома, білім беру ұйымында болудың әр толық айына пропорционалды есептеледі.</w:t>
      </w:r>
    </w:p>
    <w:bookmarkEnd w:id="109"/>
    <w:bookmarkStart w:name="z2763" w:id="110"/>
    <w:p>
      <w:pPr>
        <w:spacing w:after="0"/>
        <w:ind w:left="0"/>
        <w:jc w:val="both"/>
      </w:pPr>
      <w:r>
        <w:rPr>
          <w:rFonts w:ascii="Times New Roman"/>
          <w:b w:val="false"/>
          <w:i w:val="false"/>
          <w:color w:val="000000"/>
          <w:sz w:val="28"/>
        </w:rPr>
        <w:t>
      39. Академия ғылыми кеңесінің шешімі және Төтенше жағдайлар министрлігімен келісім бойынша 3-ші және 4-ші курс курсанттарына орнатылған күн тәртібін ескере отырып, Академиядан тыс жерде тұруға рұқсат етіледі. Академиядан тыс жерде курсанттардың тұру тәртібі Академиямен орнатылады.</w:t>
      </w:r>
    </w:p>
    <w:bookmarkEnd w:id="110"/>
    <w:bookmarkStart w:name="z2764" w:id="111"/>
    <w:p>
      <w:pPr>
        <w:spacing w:after="0"/>
        <w:ind w:left="0"/>
        <w:jc w:val="both"/>
      </w:pPr>
      <w:r>
        <w:rPr>
          <w:rFonts w:ascii="Times New Roman"/>
          <w:b w:val="false"/>
          <w:i w:val="false"/>
          <w:color w:val="000000"/>
          <w:sz w:val="28"/>
        </w:rPr>
        <w:t>
      40. Жоғары академиялық үлгерімі бар, оқуда жақсы көрсеткіш көрсеткен, Академияның ғылыми, қоғамдық және спорт өміріне белсенді қатысқан курсанттарға марапат ретінде жазғы демалысқа күндер қосылып беріледі. Қосымша күндердің санын Академияның Ғылыми кеңесі шешеді.</w:t>
      </w:r>
    </w:p>
    <w:bookmarkEnd w:id="111"/>
    <w:bookmarkStart w:name="z2765" w:id="112"/>
    <w:p>
      <w:pPr>
        <w:spacing w:after="0"/>
        <w:ind w:left="0"/>
        <w:jc w:val="both"/>
      </w:pPr>
      <w:r>
        <w:rPr>
          <w:rFonts w:ascii="Times New Roman"/>
          <w:b w:val="false"/>
          <w:i w:val="false"/>
          <w:color w:val="000000"/>
          <w:sz w:val="28"/>
        </w:rPr>
        <w:t>
      41. Қазақстан Республикасы Төтенше жағдайлар министрінің бұйрығымен Академияны күндізгі оқу түрі бойынша бітірген түлектерге "Азаматтық қорғау лейтенанты" арнаулы атағы, ал әскери мамандықтар бойынша оқып жатқан курсанттарға "лейтенант" әскери атағы беріледі.</w:t>
      </w:r>
    </w:p>
    <w:bookmarkEnd w:id="112"/>
    <w:bookmarkStart w:name="z2766" w:id="113"/>
    <w:p>
      <w:pPr>
        <w:spacing w:after="0"/>
        <w:ind w:left="0"/>
        <w:jc w:val="left"/>
      </w:pPr>
      <w:r>
        <w:rPr>
          <w:rFonts w:ascii="Times New Roman"/>
          <w:b/>
          <w:i w:val="false"/>
          <w:color w:val="000000"/>
        </w:rPr>
        <w:t xml:space="preserve"> 5-тарау. Академияны басқару</w:t>
      </w:r>
    </w:p>
    <w:bookmarkEnd w:id="113"/>
    <w:bookmarkStart w:name="z2767" w:id="114"/>
    <w:p>
      <w:pPr>
        <w:spacing w:after="0"/>
        <w:ind w:left="0"/>
        <w:jc w:val="both"/>
      </w:pPr>
      <w:r>
        <w:rPr>
          <w:rFonts w:ascii="Times New Roman"/>
          <w:b w:val="false"/>
          <w:i w:val="false"/>
          <w:color w:val="000000"/>
          <w:sz w:val="28"/>
        </w:rPr>
        <w:t>
      42. Академияны жалпы басқаруды Министрлік жүзеге асырады.</w:t>
      </w:r>
    </w:p>
    <w:bookmarkEnd w:id="114"/>
    <w:bookmarkStart w:name="z2768" w:id="115"/>
    <w:p>
      <w:pPr>
        <w:spacing w:after="0"/>
        <w:ind w:left="0"/>
        <w:jc w:val="both"/>
      </w:pPr>
      <w:r>
        <w:rPr>
          <w:rFonts w:ascii="Times New Roman"/>
          <w:b w:val="false"/>
          <w:i w:val="false"/>
          <w:color w:val="000000"/>
          <w:sz w:val="28"/>
        </w:rPr>
        <w:t>
      43. Министрлік Қазақстан Республикасының заңнамасында белгіленген ретпен мынадай функцияларды жүзеге асырады:</w:t>
      </w:r>
    </w:p>
    <w:bookmarkEnd w:id="115"/>
    <w:bookmarkStart w:name="z2769" w:id="116"/>
    <w:p>
      <w:pPr>
        <w:spacing w:after="0"/>
        <w:ind w:left="0"/>
        <w:jc w:val="both"/>
      </w:pPr>
      <w:r>
        <w:rPr>
          <w:rFonts w:ascii="Times New Roman"/>
          <w:b w:val="false"/>
          <w:i w:val="false"/>
          <w:color w:val="000000"/>
          <w:sz w:val="28"/>
        </w:rPr>
        <w:t>
      1) Академияға мүлікті бекітіп береді;</w:t>
      </w:r>
    </w:p>
    <w:bookmarkEnd w:id="116"/>
    <w:bookmarkStart w:name="z2770" w:id="117"/>
    <w:p>
      <w:pPr>
        <w:spacing w:after="0"/>
        <w:ind w:left="0"/>
        <w:jc w:val="both"/>
      </w:pPr>
      <w:r>
        <w:rPr>
          <w:rFonts w:ascii="Times New Roman"/>
          <w:b w:val="false"/>
          <w:i w:val="false"/>
          <w:color w:val="000000"/>
          <w:sz w:val="28"/>
        </w:rPr>
        <w:t>
      2) Академияның жеке қаржыландыру жоспарын бекітеді;</w:t>
      </w:r>
    </w:p>
    <w:bookmarkEnd w:id="117"/>
    <w:bookmarkStart w:name="z2771" w:id="118"/>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118"/>
    <w:bookmarkStart w:name="z2772" w:id="119"/>
    <w:p>
      <w:pPr>
        <w:spacing w:after="0"/>
        <w:ind w:left="0"/>
        <w:jc w:val="both"/>
      </w:pPr>
      <w:r>
        <w:rPr>
          <w:rFonts w:ascii="Times New Roman"/>
          <w:b w:val="false"/>
          <w:i w:val="false"/>
          <w:color w:val="000000"/>
          <w:sz w:val="28"/>
        </w:rPr>
        <w:t>
      4) Академия жарғысын бекітеді, оған өзгерістер мен толықтырулар енгізеді;</w:t>
      </w:r>
    </w:p>
    <w:bookmarkEnd w:id="119"/>
    <w:bookmarkStart w:name="z2773" w:id="120"/>
    <w:p>
      <w:pPr>
        <w:spacing w:after="0"/>
        <w:ind w:left="0"/>
        <w:jc w:val="both"/>
      </w:pPr>
      <w:r>
        <w:rPr>
          <w:rFonts w:ascii="Times New Roman"/>
          <w:b w:val="false"/>
          <w:i w:val="false"/>
          <w:color w:val="000000"/>
          <w:sz w:val="28"/>
        </w:rPr>
        <w:t>
      5) Академияның құрылымы мен шекті штаттық санын бекітеді;</w:t>
      </w:r>
    </w:p>
    <w:bookmarkEnd w:id="120"/>
    <w:bookmarkStart w:name="z2774" w:id="121"/>
    <w:p>
      <w:pPr>
        <w:spacing w:after="0"/>
        <w:ind w:left="0"/>
        <w:jc w:val="both"/>
      </w:pPr>
      <w:r>
        <w:rPr>
          <w:rFonts w:ascii="Times New Roman"/>
          <w:b w:val="false"/>
          <w:i w:val="false"/>
          <w:color w:val="000000"/>
          <w:sz w:val="28"/>
        </w:rPr>
        <w:t>
      6) Академия басшысының құқықтарын, міндеттері мен жауапкершілігін, оны лауазымынан босату негіздерін айқындайды;</w:t>
      </w:r>
    </w:p>
    <w:bookmarkEnd w:id="121"/>
    <w:bookmarkStart w:name="z2775" w:id="122"/>
    <w:p>
      <w:pPr>
        <w:spacing w:after="0"/>
        <w:ind w:left="0"/>
        <w:jc w:val="both"/>
      </w:pPr>
      <w:r>
        <w:rPr>
          <w:rFonts w:ascii="Times New Roman"/>
          <w:b w:val="false"/>
          <w:i w:val="false"/>
          <w:color w:val="000000"/>
          <w:sz w:val="28"/>
        </w:rPr>
        <w:t>
      7) Академия басшысының ұсынымы бойынша оның орынбасарын (орынбасарларын) лауазымға тағайындауды келіседі;</w:t>
      </w:r>
    </w:p>
    <w:bookmarkEnd w:id="122"/>
    <w:bookmarkStart w:name="z2776" w:id="123"/>
    <w:p>
      <w:pPr>
        <w:spacing w:after="0"/>
        <w:ind w:left="0"/>
        <w:jc w:val="both"/>
      </w:pPr>
      <w:r>
        <w:rPr>
          <w:rFonts w:ascii="Times New Roman"/>
          <w:b w:val="false"/>
          <w:i w:val="false"/>
          <w:color w:val="000000"/>
          <w:sz w:val="28"/>
        </w:rPr>
        <w:t>
      8) жылдық қаржылық есептілікті бекітеді;</w:t>
      </w:r>
    </w:p>
    <w:bookmarkEnd w:id="123"/>
    <w:bookmarkStart w:name="z2777" w:id="124"/>
    <w:p>
      <w:pPr>
        <w:spacing w:after="0"/>
        <w:ind w:left="0"/>
        <w:jc w:val="both"/>
      </w:pPr>
      <w:r>
        <w:rPr>
          <w:rFonts w:ascii="Times New Roman"/>
          <w:b w:val="false"/>
          <w:i w:val="false"/>
          <w:color w:val="000000"/>
          <w:sz w:val="28"/>
        </w:rPr>
        <w:t>
      9) мемлекеттік мүлік жөніндегі уәкілетті органға, Академияға берілген немесе өзінің шаруашылық қызметінің нәтижесінде олар сатып алған мүлікті алуға немесе қайта бөлуге келісімін береді;</w:t>
      </w:r>
    </w:p>
    <w:bookmarkEnd w:id="124"/>
    <w:bookmarkStart w:name="z2778" w:id="125"/>
    <w:p>
      <w:pPr>
        <w:spacing w:after="0"/>
        <w:ind w:left="0"/>
        <w:jc w:val="both"/>
      </w:pPr>
      <w:r>
        <w:rPr>
          <w:rFonts w:ascii="Times New Roman"/>
          <w:b w:val="false"/>
          <w:i w:val="false"/>
          <w:color w:val="000000"/>
          <w:sz w:val="28"/>
        </w:rPr>
        <w:t>
      10) Академияның филиалдар мен өкілдіктер құруына келісімін береді;</w:t>
      </w:r>
    </w:p>
    <w:bookmarkEnd w:id="125"/>
    <w:bookmarkStart w:name="z2779" w:id="126"/>
    <w:p>
      <w:pPr>
        <w:spacing w:after="0"/>
        <w:ind w:left="0"/>
        <w:jc w:val="both"/>
      </w:pPr>
      <w:r>
        <w:rPr>
          <w:rFonts w:ascii="Times New Roman"/>
          <w:b w:val="false"/>
          <w:i w:val="false"/>
          <w:color w:val="000000"/>
          <w:sz w:val="28"/>
        </w:rPr>
        <w:t>
      11) мемлекеттік мүлік жөніндегі уәкілетті органмен келісім бойынша республикалық мемлекеттік мекемені қайта ұйымдастыруды және таратуды жүзеге асырады;</w:t>
      </w:r>
    </w:p>
    <w:bookmarkEnd w:id="126"/>
    <w:bookmarkStart w:name="z2780" w:id="127"/>
    <w:p>
      <w:pPr>
        <w:spacing w:after="0"/>
        <w:ind w:left="0"/>
        <w:jc w:val="both"/>
      </w:pPr>
      <w:r>
        <w:rPr>
          <w:rFonts w:ascii="Times New Roman"/>
          <w:b w:val="false"/>
          <w:i w:val="false"/>
          <w:color w:val="000000"/>
          <w:sz w:val="28"/>
        </w:rPr>
        <w:t>
      12) заңнамада белгіленген тәртіппен Қазақстан Республикасының аумағындағы төтенше жағдайлар мен олардың салдарларын жою үшін Академияның жеке құрамын (әзірлігі жоғары жедел бөлімше) тартады</w:t>
      </w:r>
    </w:p>
    <w:bookmarkEnd w:id="127"/>
    <w:bookmarkStart w:name="z2781" w:id="128"/>
    <w:p>
      <w:pPr>
        <w:spacing w:after="0"/>
        <w:ind w:left="0"/>
        <w:jc w:val="both"/>
      </w:pPr>
      <w:r>
        <w:rPr>
          <w:rFonts w:ascii="Times New Roman"/>
          <w:b w:val="false"/>
          <w:i w:val="false"/>
          <w:color w:val="000000"/>
          <w:sz w:val="28"/>
        </w:rPr>
        <w:t>
      44. Академияны Төтенше жағдайлар министрлігінің Кадр саясаты департаменті бастығының ұсынысы бойынша және Министрліктің жетекшілік ететін орынбасарының келісімі бойынша Қазақстан Республикасының Төтенше жағдайлар министрі лауазымға тағайындайтын және лауазымнан босататын бастық басқарады.</w:t>
      </w:r>
    </w:p>
    <w:bookmarkEnd w:id="128"/>
    <w:bookmarkStart w:name="z2782" w:id="129"/>
    <w:p>
      <w:pPr>
        <w:spacing w:after="0"/>
        <w:ind w:left="0"/>
        <w:jc w:val="both"/>
      </w:pPr>
      <w:r>
        <w:rPr>
          <w:rFonts w:ascii="Times New Roman"/>
          <w:b w:val="false"/>
          <w:i w:val="false"/>
          <w:color w:val="000000"/>
          <w:sz w:val="28"/>
        </w:rPr>
        <w:t>
      45. Академия бастығы Академия жұмысын ұйымдастырады және басқарады, Академияға жүктелген міндеттердің орындалуына және өз функцияларын жүзеге асыруға дербес жауап береді.</w:t>
      </w:r>
    </w:p>
    <w:bookmarkEnd w:id="129"/>
    <w:bookmarkStart w:name="z2783" w:id="130"/>
    <w:p>
      <w:pPr>
        <w:spacing w:after="0"/>
        <w:ind w:left="0"/>
        <w:jc w:val="both"/>
      </w:pPr>
      <w:r>
        <w:rPr>
          <w:rFonts w:ascii="Times New Roman"/>
          <w:b w:val="false"/>
          <w:i w:val="false"/>
          <w:color w:val="000000"/>
          <w:sz w:val="28"/>
        </w:rPr>
        <w:t>
      46. Академия бастығы дара басшылық қағидатымен әрекет етеді және Қазақстан Республикасының заңнамасымен және осы Жарғымен анықталатын оның құзыретіне сәйкес Академия қызметінің мәселелерін өз бетімен шешеді.</w:t>
      </w:r>
    </w:p>
    <w:bookmarkEnd w:id="130"/>
    <w:bookmarkStart w:name="z2784" w:id="131"/>
    <w:p>
      <w:pPr>
        <w:spacing w:after="0"/>
        <w:ind w:left="0"/>
        <w:jc w:val="both"/>
      </w:pPr>
      <w:r>
        <w:rPr>
          <w:rFonts w:ascii="Times New Roman"/>
          <w:b w:val="false"/>
          <w:i w:val="false"/>
          <w:color w:val="000000"/>
          <w:sz w:val="28"/>
        </w:rPr>
        <w:t>
      47. Академия бастығы Қазақстан Республикасының заңнамасымен белгіленген тәртіпте Академия қызметін жүзеге асырғанда:</w:t>
      </w:r>
    </w:p>
    <w:bookmarkEnd w:id="131"/>
    <w:bookmarkStart w:name="z2785" w:id="132"/>
    <w:p>
      <w:pPr>
        <w:spacing w:after="0"/>
        <w:ind w:left="0"/>
        <w:jc w:val="both"/>
      </w:pPr>
      <w:r>
        <w:rPr>
          <w:rFonts w:ascii="Times New Roman"/>
          <w:b w:val="false"/>
          <w:i w:val="false"/>
          <w:color w:val="000000"/>
          <w:sz w:val="28"/>
        </w:rPr>
        <w:t>
      1) Академия атынан сенімхатсыз әрекет етеді;</w:t>
      </w:r>
    </w:p>
    <w:bookmarkEnd w:id="132"/>
    <w:bookmarkStart w:name="z2786" w:id="133"/>
    <w:p>
      <w:pPr>
        <w:spacing w:after="0"/>
        <w:ind w:left="0"/>
        <w:jc w:val="both"/>
      </w:pPr>
      <w:r>
        <w:rPr>
          <w:rFonts w:ascii="Times New Roman"/>
          <w:b w:val="false"/>
          <w:i w:val="false"/>
          <w:color w:val="000000"/>
          <w:sz w:val="28"/>
        </w:rPr>
        <w:t>
      2) мемлекеттік органдарда, басқа ұйымдарда Академияның мүддесін қорғайды;</w:t>
      </w:r>
    </w:p>
    <w:bookmarkEnd w:id="133"/>
    <w:bookmarkStart w:name="z2787" w:id="134"/>
    <w:p>
      <w:pPr>
        <w:spacing w:after="0"/>
        <w:ind w:left="0"/>
        <w:jc w:val="both"/>
      </w:pPr>
      <w:r>
        <w:rPr>
          <w:rFonts w:ascii="Times New Roman"/>
          <w:b w:val="false"/>
          <w:i w:val="false"/>
          <w:color w:val="000000"/>
          <w:sz w:val="28"/>
        </w:rPr>
        <w:t>
      3) шарттар жасайды;</w:t>
      </w:r>
    </w:p>
    <w:bookmarkEnd w:id="134"/>
    <w:bookmarkStart w:name="z2788" w:id="135"/>
    <w:p>
      <w:pPr>
        <w:spacing w:after="0"/>
        <w:ind w:left="0"/>
        <w:jc w:val="both"/>
      </w:pPr>
      <w:r>
        <w:rPr>
          <w:rFonts w:ascii="Times New Roman"/>
          <w:b w:val="false"/>
          <w:i w:val="false"/>
          <w:color w:val="000000"/>
          <w:sz w:val="28"/>
        </w:rPr>
        <w:t>
      4) сенімхаттар береді;</w:t>
      </w:r>
    </w:p>
    <w:bookmarkEnd w:id="135"/>
    <w:bookmarkStart w:name="z2789" w:id="136"/>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қызметкерлердің біліктілігін арттырудың басқа да түрлері бойынша Академия жоспарларын бекітеді;</w:t>
      </w:r>
    </w:p>
    <w:bookmarkEnd w:id="136"/>
    <w:bookmarkStart w:name="z2790" w:id="137"/>
    <w:p>
      <w:pPr>
        <w:spacing w:after="0"/>
        <w:ind w:left="0"/>
        <w:jc w:val="both"/>
      </w:pPr>
      <w:r>
        <w:rPr>
          <w:rFonts w:ascii="Times New Roman"/>
          <w:b w:val="false"/>
          <w:i w:val="false"/>
          <w:color w:val="000000"/>
          <w:sz w:val="28"/>
        </w:rPr>
        <w:t>
      6) банк шоттарын ашады;</w:t>
      </w:r>
    </w:p>
    <w:bookmarkEnd w:id="137"/>
    <w:bookmarkStart w:name="z2791" w:id="138"/>
    <w:p>
      <w:pPr>
        <w:spacing w:after="0"/>
        <w:ind w:left="0"/>
        <w:jc w:val="both"/>
      </w:pPr>
      <w:r>
        <w:rPr>
          <w:rFonts w:ascii="Times New Roman"/>
          <w:b w:val="false"/>
          <w:i w:val="false"/>
          <w:color w:val="000000"/>
          <w:sz w:val="28"/>
        </w:rPr>
        <w:t>
      7) барлық қызметкерлер міндетті орындауы үшін бұйрықтар шығарады және нұсқаулар береді;</w:t>
      </w:r>
    </w:p>
    <w:bookmarkEnd w:id="138"/>
    <w:bookmarkStart w:name="z2792" w:id="139"/>
    <w:p>
      <w:pPr>
        <w:spacing w:after="0"/>
        <w:ind w:left="0"/>
        <w:jc w:val="both"/>
      </w:pPr>
      <w:r>
        <w:rPr>
          <w:rFonts w:ascii="Times New Roman"/>
          <w:b w:val="false"/>
          <w:i w:val="false"/>
          <w:color w:val="000000"/>
          <w:sz w:val="28"/>
        </w:rPr>
        <w:t>
      8) Академия номенклатурасына кіретін қызметкерлерді жұмысқа қабылдайды және жұмыстан шығарады;</w:t>
      </w:r>
    </w:p>
    <w:bookmarkEnd w:id="139"/>
    <w:bookmarkStart w:name="z2793" w:id="140"/>
    <w:p>
      <w:pPr>
        <w:spacing w:after="0"/>
        <w:ind w:left="0"/>
        <w:jc w:val="both"/>
      </w:pPr>
      <w:r>
        <w:rPr>
          <w:rFonts w:ascii="Times New Roman"/>
          <w:b w:val="false"/>
          <w:i w:val="false"/>
          <w:color w:val="000000"/>
          <w:sz w:val="28"/>
        </w:rPr>
        <w:t>
      9) Азаматтық қорғау органдарының қатардағы және кіші басқарушы құрамдағы тұлғаларға алғашқы және кезекті арнаулы атақтарды, әскери атақтарды сарбаз және сержанттық құрамға (оның ішінде қайта аттестаттау тәртібінде), орта басқарушы құрамның тұлғаларына азаматтық қорғау органдарының капитаны атағын қоса кезекті арнаулы атақтарды, офицерлік құрамның әскери міндеттілеріне подполковник атағын қоса кезекті әскери атақтарды бере алады;</w:t>
      </w:r>
    </w:p>
    <w:bookmarkEnd w:id="140"/>
    <w:bookmarkStart w:name="z2794" w:id="141"/>
    <w:p>
      <w:pPr>
        <w:spacing w:after="0"/>
        <w:ind w:left="0"/>
        <w:jc w:val="both"/>
      </w:pPr>
      <w:r>
        <w:rPr>
          <w:rFonts w:ascii="Times New Roman"/>
          <w:b w:val="false"/>
          <w:i w:val="false"/>
          <w:color w:val="000000"/>
          <w:sz w:val="28"/>
        </w:rPr>
        <w:t>
      10) Қазақстан Республикасының заңнамасымен белгіленген тәртіпте Академия қызметкерлерін ынталандыру шараларын және тәртіптік жаза қолданады;</w:t>
      </w:r>
    </w:p>
    <w:bookmarkEnd w:id="141"/>
    <w:bookmarkStart w:name="z2795" w:id="142"/>
    <w:p>
      <w:pPr>
        <w:spacing w:after="0"/>
        <w:ind w:left="0"/>
        <w:jc w:val="both"/>
      </w:pPr>
      <w:r>
        <w:rPr>
          <w:rFonts w:ascii="Times New Roman"/>
          <w:b w:val="false"/>
          <w:i w:val="false"/>
          <w:color w:val="000000"/>
          <w:sz w:val="28"/>
        </w:rPr>
        <w:t>
      11) Академия қызметкерлерінің міндеттері мен өкілеттігі шеңберін айқындайды;</w:t>
      </w:r>
    </w:p>
    <w:bookmarkEnd w:id="142"/>
    <w:bookmarkStart w:name="z2796" w:id="143"/>
    <w:p>
      <w:pPr>
        <w:spacing w:after="0"/>
        <w:ind w:left="0"/>
        <w:jc w:val="both"/>
      </w:pPr>
      <w:r>
        <w:rPr>
          <w:rFonts w:ascii="Times New Roman"/>
          <w:b w:val="false"/>
          <w:i w:val="false"/>
          <w:color w:val="000000"/>
          <w:sz w:val="28"/>
        </w:rPr>
        <w:t>
      12) бағынысты құрылымдарда сыбайлас жемқорлыққа қарсы іс-қимылға, сыбайлас жемқорлық құқық бұзылушылығының әрбір жасалған фактісі бойынша дербес жауап береді;</w:t>
      </w:r>
    </w:p>
    <w:bookmarkEnd w:id="143"/>
    <w:bookmarkStart w:name="z2797" w:id="144"/>
    <w:p>
      <w:pPr>
        <w:spacing w:after="0"/>
        <w:ind w:left="0"/>
        <w:jc w:val="both"/>
      </w:pPr>
      <w:r>
        <w:rPr>
          <w:rFonts w:ascii="Times New Roman"/>
          <w:b w:val="false"/>
          <w:i w:val="false"/>
          <w:color w:val="000000"/>
          <w:sz w:val="28"/>
        </w:rPr>
        <w:t>
      13) Қазақстан Республикасының заңнамасымен және осы Жарғымен жүктелген өзге де функцияларды жүзеге асырады.</w:t>
      </w:r>
    </w:p>
    <w:bookmarkEnd w:id="144"/>
    <w:bookmarkStart w:name="z2798" w:id="145"/>
    <w:p>
      <w:pPr>
        <w:spacing w:after="0"/>
        <w:ind w:left="0"/>
        <w:jc w:val="both"/>
      </w:pPr>
      <w:r>
        <w:rPr>
          <w:rFonts w:ascii="Times New Roman"/>
          <w:b w:val="false"/>
          <w:i w:val="false"/>
          <w:color w:val="000000"/>
          <w:sz w:val="28"/>
        </w:rPr>
        <w:t>
      48. Академияны басқарудың Алқа органы Ғылыми кеңес болып табылады, оның құзыреті, жұмысының ұйымдастырылуы және шешімдер қабылдау тәртібі Қазақстан Республикасының заңнамасымен белгіленеді.</w:t>
      </w:r>
    </w:p>
    <w:bookmarkEnd w:id="145"/>
    <w:bookmarkStart w:name="z2799" w:id="146"/>
    <w:p>
      <w:pPr>
        <w:spacing w:after="0"/>
        <w:ind w:left="0"/>
        <w:jc w:val="left"/>
      </w:pPr>
      <w:r>
        <w:rPr>
          <w:rFonts w:ascii="Times New Roman"/>
          <w:b/>
          <w:i w:val="false"/>
          <w:color w:val="000000"/>
        </w:rPr>
        <w:t xml:space="preserve"> 6-тарау. Академия мүлкінің қалыптасу тәртібі</w:t>
      </w:r>
    </w:p>
    <w:bookmarkEnd w:id="146"/>
    <w:bookmarkStart w:name="z2800" w:id="147"/>
    <w:p>
      <w:pPr>
        <w:spacing w:after="0"/>
        <w:ind w:left="0"/>
        <w:jc w:val="both"/>
      </w:pPr>
      <w:r>
        <w:rPr>
          <w:rFonts w:ascii="Times New Roman"/>
          <w:b w:val="false"/>
          <w:i w:val="false"/>
          <w:color w:val="000000"/>
          <w:sz w:val="28"/>
        </w:rPr>
        <w:t>
      49. Академия мүлкін заңды тұлғаның активтері құрайды, олардың құны оның теңгерімінде көрсетіледі. Академия мүлкі:</w:t>
      </w:r>
    </w:p>
    <w:bookmarkEnd w:id="147"/>
    <w:bookmarkStart w:name="z2801" w:id="148"/>
    <w:p>
      <w:pPr>
        <w:spacing w:after="0"/>
        <w:ind w:left="0"/>
        <w:jc w:val="both"/>
      </w:pPr>
      <w:r>
        <w:rPr>
          <w:rFonts w:ascii="Times New Roman"/>
          <w:b w:val="false"/>
          <w:i w:val="false"/>
          <w:color w:val="000000"/>
          <w:sz w:val="28"/>
        </w:rPr>
        <w:t>
      1) оған меншік иесі берген мүліктің;</w:t>
      </w:r>
    </w:p>
    <w:bookmarkEnd w:id="148"/>
    <w:bookmarkStart w:name="z2802" w:id="149"/>
    <w:p>
      <w:pPr>
        <w:spacing w:after="0"/>
        <w:ind w:left="0"/>
        <w:jc w:val="both"/>
      </w:pPr>
      <w:r>
        <w:rPr>
          <w:rFonts w:ascii="Times New Roman"/>
          <w:b w:val="false"/>
          <w:i w:val="false"/>
          <w:color w:val="000000"/>
          <w:sz w:val="28"/>
        </w:rPr>
        <w:t>
      2) жарғылық қызмет нәтижесінде сатып алынған мүліктің;</w:t>
      </w:r>
    </w:p>
    <w:bookmarkEnd w:id="149"/>
    <w:bookmarkStart w:name="z2803" w:id="150"/>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150"/>
    <w:bookmarkStart w:name="z2804" w:id="151"/>
    <w:p>
      <w:pPr>
        <w:spacing w:after="0"/>
        <w:ind w:left="0"/>
        <w:jc w:val="both"/>
      </w:pPr>
      <w:r>
        <w:rPr>
          <w:rFonts w:ascii="Times New Roman"/>
          <w:b w:val="false"/>
          <w:i w:val="false"/>
          <w:color w:val="000000"/>
          <w:sz w:val="28"/>
        </w:rPr>
        <w:t>
      50. Академия өзіне бекітілген мүлікті оған қаржыландыру жоспарымен бөлінген қаражат есебінен сатып алынған мүлікті өз бетімен иеліктен шығаруға немесе оған өзгедей тәсілмен билік етуге құқығы жоқ.</w:t>
      </w:r>
    </w:p>
    <w:bookmarkEnd w:id="151"/>
    <w:bookmarkStart w:name="z2805" w:id="152"/>
    <w:p>
      <w:pPr>
        <w:spacing w:after="0"/>
        <w:ind w:left="0"/>
        <w:jc w:val="both"/>
      </w:pPr>
      <w:r>
        <w:rPr>
          <w:rFonts w:ascii="Times New Roman"/>
          <w:b w:val="false"/>
          <w:i w:val="false"/>
          <w:color w:val="000000"/>
          <w:sz w:val="28"/>
        </w:rPr>
        <w:t>
      51. Егер Академияға Қазақстан Республикасының заңдарымен Академияға табыс әкелетін қызметті жүзеге асыру құқығы берілетін болса, онда осындай қызметтен алынған қаражат мемлекет бюджетіне аударуға жатады.</w:t>
      </w:r>
    </w:p>
    <w:bookmarkEnd w:id="152"/>
    <w:bookmarkStart w:name="z2806" w:id="153"/>
    <w:p>
      <w:pPr>
        <w:spacing w:after="0"/>
        <w:ind w:left="0"/>
        <w:jc w:val="both"/>
      </w:pPr>
      <w:r>
        <w:rPr>
          <w:rFonts w:ascii="Times New Roman"/>
          <w:b w:val="false"/>
          <w:i w:val="false"/>
          <w:color w:val="000000"/>
          <w:sz w:val="28"/>
        </w:rPr>
        <w:t>
      52. Егер Қазақстан Республикасының заңдарымен қосымша қаржыландыру көзі бекітілмесе, Академия қызметі республикалық бюджет қаражатымен қаржыландырылады.</w:t>
      </w:r>
    </w:p>
    <w:bookmarkEnd w:id="153"/>
    <w:bookmarkStart w:name="z2807" w:id="154"/>
    <w:p>
      <w:pPr>
        <w:spacing w:after="0"/>
        <w:ind w:left="0"/>
        <w:jc w:val="both"/>
      </w:pPr>
      <w:r>
        <w:rPr>
          <w:rFonts w:ascii="Times New Roman"/>
          <w:b w:val="false"/>
          <w:i w:val="false"/>
          <w:color w:val="000000"/>
          <w:sz w:val="28"/>
        </w:rPr>
        <w:t>
      53. Академия бухгалтерлік есепті жүргізеді және Қазақстан Республикасының заңнамасына сәйкес есеп ұсынады.</w:t>
      </w:r>
    </w:p>
    <w:bookmarkEnd w:id="154"/>
    <w:bookmarkStart w:name="z2808" w:id="155"/>
    <w:p>
      <w:pPr>
        <w:spacing w:after="0"/>
        <w:ind w:left="0"/>
        <w:jc w:val="both"/>
      </w:pPr>
      <w:r>
        <w:rPr>
          <w:rFonts w:ascii="Times New Roman"/>
          <w:b w:val="false"/>
          <w:i w:val="false"/>
          <w:color w:val="000000"/>
          <w:sz w:val="28"/>
        </w:rPr>
        <w:t>
      54. Академияның қаржы-шаруашылық қызметін тексеруді және ревизияны Қазақстан Республикасы заңнамасында белгіленген тәртіпте Министрлік және/немесе уәкілеттік органдар жүзеге асырады.</w:t>
      </w:r>
    </w:p>
    <w:bookmarkEnd w:id="155"/>
    <w:bookmarkStart w:name="z2809" w:id="156"/>
    <w:p>
      <w:pPr>
        <w:spacing w:after="0"/>
        <w:ind w:left="0"/>
        <w:jc w:val="left"/>
      </w:pPr>
      <w:r>
        <w:rPr>
          <w:rFonts w:ascii="Times New Roman"/>
          <w:b/>
          <w:i w:val="false"/>
          <w:color w:val="000000"/>
        </w:rPr>
        <w:t xml:space="preserve"> 7-тарау. Академиядағы жұмыс тәртібі</w:t>
      </w:r>
    </w:p>
    <w:bookmarkEnd w:id="156"/>
    <w:bookmarkStart w:name="z2810" w:id="157"/>
    <w:p>
      <w:pPr>
        <w:spacing w:after="0"/>
        <w:ind w:left="0"/>
        <w:jc w:val="both"/>
      </w:pPr>
      <w:r>
        <w:rPr>
          <w:rFonts w:ascii="Times New Roman"/>
          <w:b w:val="false"/>
          <w:i w:val="false"/>
          <w:color w:val="000000"/>
          <w:sz w:val="28"/>
        </w:rPr>
        <w:t>
      55. Академияның жұмыс тәртібі ішкі еңбек тәртібінің қағидаларымен белгіленеді және Қазақстан Республикасының еңбек заңнамасының нормаларына қайшы келмеуі тиіс.</w:t>
      </w:r>
    </w:p>
    <w:bookmarkEnd w:id="157"/>
    <w:bookmarkStart w:name="z2811" w:id="158"/>
    <w:p>
      <w:pPr>
        <w:spacing w:after="0"/>
        <w:ind w:left="0"/>
        <w:jc w:val="left"/>
      </w:pPr>
      <w:r>
        <w:rPr>
          <w:rFonts w:ascii="Times New Roman"/>
          <w:b/>
          <w:i w:val="false"/>
          <w:color w:val="000000"/>
        </w:rPr>
        <w:t xml:space="preserve"> 8-тарау. Құрылтай құжаттарына өзгерістер мен толықтырулар енгізу тәртібі</w:t>
      </w:r>
    </w:p>
    <w:bookmarkEnd w:id="158"/>
    <w:bookmarkStart w:name="z2812" w:id="159"/>
    <w:p>
      <w:pPr>
        <w:spacing w:after="0"/>
        <w:ind w:left="0"/>
        <w:jc w:val="both"/>
      </w:pPr>
      <w:r>
        <w:rPr>
          <w:rFonts w:ascii="Times New Roman"/>
          <w:b w:val="false"/>
          <w:i w:val="false"/>
          <w:color w:val="000000"/>
          <w:sz w:val="28"/>
        </w:rPr>
        <w:t>
      56. Академияның құрылтай құжаттарына өзгерістер мен толықтырулар енгізу Министрліктің шешімі бойынша жүзеге асыралады.</w:t>
      </w:r>
    </w:p>
    <w:bookmarkEnd w:id="159"/>
    <w:bookmarkStart w:name="z2813" w:id="160"/>
    <w:p>
      <w:pPr>
        <w:spacing w:after="0"/>
        <w:ind w:left="0"/>
        <w:jc w:val="both"/>
      </w:pPr>
      <w:r>
        <w:rPr>
          <w:rFonts w:ascii="Times New Roman"/>
          <w:b w:val="false"/>
          <w:i w:val="false"/>
          <w:color w:val="000000"/>
          <w:sz w:val="28"/>
        </w:rPr>
        <w:t xml:space="preserve">
      57. Академияның құрылтай құжаттарына өзгерістер мен толықтырулар енгізу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160"/>
    <w:bookmarkStart w:name="z2814" w:id="161"/>
    <w:p>
      <w:pPr>
        <w:spacing w:after="0"/>
        <w:ind w:left="0"/>
        <w:jc w:val="left"/>
      </w:pPr>
      <w:r>
        <w:rPr>
          <w:rFonts w:ascii="Times New Roman"/>
          <w:b/>
          <w:i w:val="false"/>
          <w:color w:val="000000"/>
        </w:rPr>
        <w:t xml:space="preserve"> 9-тарау. Академияны қайта ұйымдастыру және тарату шарттары</w:t>
      </w:r>
    </w:p>
    <w:bookmarkEnd w:id="161"/>
    <w:bookmarkStart w:name="z2815" w:id="162"/>
    <w:p>
      <w:pPr>
        <w:spacing w:after="0"/>
        <w:ind w:left="0"/>
        <w:jc w:val="both"/>
      </w:pPr>
      <w:r>
        <w:rPr>
          <w:rFonts w:ascii="Times New Roman"/>
          <w:b w:val="false"/>
          <w:i w:val="false"/>
          <w:color w:val="000000"/>
          <w:sz w:val="28"/>
        </w:rPr>
        <w:t>
      58. Академияны қайта ұйымдастыру және тарату Үкіметтің шешімі бойынша, сондай-ақ Қазақстан Республикасының заңнамасына сәйкес жүргізіледі.</w:t>
      </w:r>
    </w:p>
    <w:bookmarkEnd w:id="162"/>
    <w:bookmarkStart w:name="z2816" w:id="163"/>
    <w:p>
      <w:pPr>
        <w:spacing w:after="0"/>
        <w:ind w:left="0"/>
        <w:jc w:val="both"/>
      </w:pPr>
      <w:r>
        <w:rPr>
          <w:rFonts w:ascii="Times New Roman"/>
          <w:b w:val="false"/>
          <w:i w:val="false"/>
          <w:color w:val="000000"/>
          <w:sz w:val="28"/>
        </w:rPr>
        <w:t>
      59.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163"/>
    <w:bookmarkStart w:name="z2817" w:id="164"/>
    <w:p>
      <w:pPr>
        <w:spacing w:after="0"/>
        <w:ind w:left="0"/>
        <w:jc w:val="both"/>
      </w:pPr>
      <w:r>
        <w:rPr>
          <w:rFonts w:ascii="Times New Roman"/>
          <w:b w:val="false"/>
          <w:i w:val="false"/>
          <w:color w:val="000000"/>
          <w:sz w:val="28"/>
        </w:rPr>
        <w:t>
      60. Таратылған Академияның ақшасы кредит берушілердің талаптары қанағаттандырылғаннан кейін қалған мүлікті өткізу нәтижесінде алынған қаражатты қоса алғанда, тиісті бюджеттің кірісіне есептеледі</w:t>
      </w:r>
    </w:p>
    <w:bookmarkEnd w:id="164"/>
    <w:bookmarkStart w:name="z2818" w:id="165"/>
    <w:p>
      <w:pPr>
        <w:spacing w:after="0"/>
        <w:ind w:left="0"/>
        <w:jc w:val="left"/>
      </w:pPr>
      <w:r>
        <w:rPr>
          <w:rFonts w:ascii="Times New Roman"/>
          <w:b/>
          <w:i w:val="false"/>
          <w:color w:val="000000"/>
        </w:rPr>
        <w:t xml:space="preserve"> 10-тарау. Қорытынды ережелер</w:t>
      </w:r>
    </w:p>
    <w:bookmarkEnd w:id="165"/>
    <w:bookmarkStart w:name="z2819" w:id="166"/>
    <w:p>
      <w:pPr>
        <w:spacing w:after="0"/>
        <w:ind w:left="0"/>
        <w:jc w:val="both"/>
      </w:pPr>
      <w:r>
        <w:rPr>
          <w:rFonts w:ascii="Times New Roman"/>
          <w:b w:val="false"/>
          <w:i w:val="false"/>
          <w:color w:val="000000"/>
          <w:sz w:val="28"/>
        </w:rPr>
        <w:t>
      61. Осы Жарғы Академияның құрылтай құжаты болып табылады, Министрлікпен бекітіледі.</w:t>
      </w:r>
    </w:p>
    <w:bookmarkEnd w:id="166"/>
    <w:bookmarkStart w:name="z2820" w:id="167"/>
    <w:p>
      <w:pPr>
        <w:spacing w:after="0"/>
        <w:ind w:left="0"/>
        <w:jc w:val="both"/>
      </w:pPr>
      <w:r>
        <w:rPr>
          <w:rFonts w:ascii="Times New Roman"/>
          <w:b w:val="false"/>
          <w:i w:val="false"/>
          <w:color w:val="000000"/>
          <w:sz w:val="28"/>
        </w:rPr>
        <w:t>
      62. Осы Жарғымен реттелмеген мәселелер Қазақстан Республикасының қолданыстағы заңнамасына сәйкес шешіледі.</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2024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бұйрығына</w:t>
            </w:r>
            <w:r>
              <w:br/>
            </w:r>
            <w:r>
              <w:rPr>
                <w:rFonts w:ascii="Times New Roman"/>
                <w:b w:val="false"/>
                <w:i w:val="false"/>
                <w:color w:val="000000"/>
                <w:sz w:val="20"/>
              </w:rPr>
              <w:t>қосымша</w:t>
            </w:r>
          </w:p>
        </w:tc>
      </w:tr>
    </w:tbl>
    <w:bookmarkStart w:name="z197" w:id="168"/>
    <w:p>
      <w:pPr>
        <w:spacing w:after="0"/>
        <w:ind w:left="0"/>
        <w:jc w:val="left"/>
      </w:pPr>
      <w:r>
        <w:rPr>
          <w:rFonts w:ascii="Times New Roman"/>
          <w:b/>
          <w:i w:val="false"/>
          <w:color w:val="000000"/>
        </w:rPr>
        <w:t xml:space="preserve"> Қазақстан Республикасы Төтенше жағдайлар министрлігі  Апаттар медицинасы орталығы мемлекеттік мекемесінің  (Астана қаласы) жарғысы</w:t>
      </w:r>
    </w:p>
    <w:bookmarkEnd w:id="168"/>
    <w:p>
      <w:pPr>
        <w:spacing w:after="0"/>
        <w:ind w:left="0"/>
        <w:jc w:val="both"/>
      </w:pPr>
      <w:r>
        <w:rPr>
          <w:rFonts w:ascii="Times New Roman"/>
          <w:b w:val="false"/>
          <w:i w:val="false"/>
          <w:color w:val="ff0000"/>
          <w:sz w:val="28"/>
        </w:rPr>
        <w:t xml:space="preserve">
      Ескерту. Жарғысы жаңа редакцияда – ҚР Төтенше жағдайлар министрінің 10.07.2024 </w:t>
      </w:r>
      <w:r>
        <w:rPr>
          <w:rFonts w:ascii="Times New Roman"/>
          <w:b w:val="false"/>
          <w:i w:val="false"/>
          <w:color w:val="ff0000"/>
          <w:sz w:val="28"/>
        </w:rPr>
        <w:t>№ 264</w:t>
      </w:r>
      <w:r>
        <w:rPr>
          <w:rFonts w:ascii="Times New Roman"/>
          <w:b w:val="false"/>
          <w:i w:val="false"/>
          <w:color w:val="ff0000"/>
          <w:sz w:val="28"/>
        </w:rPr>
        <w:t xml:space="preserve"> бұйрығымен.</w:t>
      </w:r>
    </w:p>
    <w:bookmarkStart w:name="z7459" w:id="169"/>
    <w:p>
      <w:pPr>
        <w:spacing w:after="0"/>
        <w:ind w:left="0"/>
        <w:jc w:val="left"/>
      </w:pPr>
      <w:r>
        <w:rPr>
          <w:rFonts w:ascii="Times New Roman"/>
          <w:b/>
          <w:i w:val="false"/>
          <w:color w:val="000000"/>
        </w:rPr>
        <w:t xml:space="preserve"> 1-тарау. Жалпы ережелер</w:t>
      </w:r>
    </w:p>
    <w:bookmarkEnd w:id="169"/>
    <w:bookmarkStart w:name="z7460" w:id="170"/>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 (Астана қаласы)" (бұдан әрі - Орталық) заңды тұлға мәртебесі бар мекеменің ұйымдастыру-құқықтық нысанындағы коммерциялық емес ұйым болып табылады.</w:t>
      </w:r>
    </w:p>
    <w:bookmarkEnd w:id="170"/>
    <w:bookmarkStart w:name="z7461" w:id="171"/>
    <w:p>
      <w:pPr>
        <w:spacing w:after="0"/>
        <w:ind w:left="0"/>
        <w:jc w:val="both"/>
      </w:pPr>
      <w:r>
        <w:rPr>
          <w:rFonts w:ascii="Times New Roman"/>
          <w:b w:val="false"/>
          <w:i w:val="false"/>
          <w:color w:val="000000"/>
          <w:sz w:val="28"/>
        </w:rPr>
        <w:t>
      2. Мемлекеттік мекеме түрі: республикалық.</w:t>
      </w:r>
    </w:p>
    <w:bookmarkEnd w:id="171"/>
    <w:bookmarkStart w:name="z7462" w:id="172"/>
    <w:p>
      <w:pPr>
        <w:spacing w:after="0"/>
        <w:ind w:left="0"/>
        <w:jc w:val="both"/>
      </w:pPr>
      <w:r>
        <w:rPr>
          <w:rFonts w:ascii="Times New Roman"/>
          <w:b w:val="false"/>
          <w:i w:val="false"/>
          <w:color w:val="000000"/>
          <w:sz w:val="28"/>
        </w:rPr>
        <w:t xml:space="preserve">
      3. Орталық "Төтенше жағдайларда Қазақстан Республикасының шұғыл медициналық көмек қызметін құру туралы" Қазақстан Республикасы Үкіметінің 1994 жылғы 27 қыркүйектегі № 1068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Министрлер Кабинетінің 2007 жылғы 17 тамыздағы № 704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172"/>
    <w:bookmarkStart w:name="z7463" w:id="173"/>
    <w:p>
      <w:pPr>
        <w:spacing w:after="0"/>
        <w:ind w:left="0"/>
        <w:jc w:val="both"/>
      </w:pPr>
      <w:r>
        <w:rPr>
          <w:rFonts w:ascii="Times New Roman"/>
          <w:b w:val="false"/>
          <w:i w:val="false"/>
          <w:color w:val="000000"/>
          <w:sz w:val="28"/>
        </w:rPr>
        <w:t>
      4. Орталықтың құрылтайшысы Қазақстан Республикасының Үкіметі болып табылады.</w:t>
      </w:r>
    </w:p>
    <w:bookmarkEnd w:id="173"/>
    <w:bookmarkStart w:name="z7464" w:id="174"/>
    <w:p>
      <w:pPr>
        <w:spacing w:after="0"/>
        <w:ind w:left="0"/>
        <w:jc w:val="both"/>
      </w:pPr>
      <w:r>
        <w:rPr>
          <w:rFonts w:ascii="Times New Roman"/>
          <w:b w:val="false"/>
          <w:i w:val="false"/>
          <w:color w:val="000000"/>
          <w:sz w:val="28"/>
        </w:rPr>
        <w:t>
      5. Орталықтың мемлекеттік басқару органы, сондай ақ оған қатысты мемлекеттік меншік құқығы субъектісінің функциясын жүзеге асыратын органы Қазақстан Республикасы Төтенше жағдайлар министрлігі (бұдан әрі - Министрлік) болып табылады.</w:t>
      </w:r>
    </w:p>
    <w:bookmarkEnd w:id="174"/>
    <w:bookmarkStart w:name="z7465" w:id="175"/>
    <w:p>
      <w:pPr>
        <w:spacing w:after="0"/>
        <w:ind w:left="0"/>
        <w:jc w:val="both"/>
      </w:pPr>
      <w:r>
        <w:rPr>
          <w:rFonts w:ascii="Times New Roman"/>
          <w:b w:val="false"/>
          <w:i w:val="false"/>
          <w:color w:val="000000"/>
          <w:sz w:val="28"/>
        </w:rPr>
        <w:t>
      6. Орталықтың толық атауы: "Қазақстан Республикасы Төтенше жағдайлар министрлігі Апаттар медицинасы орталығы" мемлекеттік мекемесі (Астана қаласы).</w:t>
      </w:r>
    </w:p>
    <w:bookmarkEnd w:id="175"/>
    <w:bookmarkStart w:name="z7466" w:id="176"/>
    <w:p>
      <w:pPr>
        <w:spacing w:after="0"/>
        <w:ind w:left="0"/>
        <w:jc w:val="both"/>
      </w:pPr>
      <w:r>
        <w:rPr>
          <w:rFonts w:ascii="Times New Roman"/>
          <w:b w:val="false"/>
          <w:i w:val="false"/>
          <w:color w:val="000000"/>
          <w:sz w:val="28"/>
        </w:rPr>
        <w:t>
      7. Орталықтың заңды мекен-жайы: Қазақстан Республикасы, 010000 индексі, Астана қаласы, Есіл ауданы, Шұбар тұрғын алабы, Алпамыс батыр көшесі, 23/1.</w:t>
      </w:r>
    </w:p>
    <w:bookmarkEnd w:id="176"/>
    <w:bookmarkStart w:name="z7467" w:id="177"/>
    <w:p>
      <w:pPr>
        <w:spacing w:after="0"/>
        <w:ind w:left="0"/>
        <w:jc w:val="left"/>
      </w:pPr>
      <w:r>
        <w:rPr>
          <w:rFonts w:ascii="Times New Roman"/>
          <w:b/>
          <w:i w:val="false"/>
          <w:color w:val="000000"/>
        </w:rPr>
        <w:t xml:space="preserve"> 2-тарау. Орталықтың заңдық мәртебесі</w:t>
      </w:r>
    </w:p>
    <w:bookmarkEnd w:id="177"/>
    <w:bookmarkStart w:name="z7468" w:id="178"/>
    <w:p>
      <w:pPr>
        <w:spacing w:after="0"/>
        <w:ind w:left="0"/>
        <w:jc w:val="both"/>
      </w:pPr>
      <w:r>
        <w:rPr>
          <w:rFonts w:ascii="Times New Roman"/>
          <w:b w:val="false"/>
          <w:i w:val="false"/>
          <w:color w:val="000000"/>
          <w:sz w:val="28"/>
        </w:rPr>
        <w:t>
      8. Орталық мемлекеттік тіркеуден өткен күнінен бастап заңды тұлға құқығын иеленеді.</w:t>
      </w:r>
    </w:p>
    <w:bookmarkEnd w:id="178"/>
    <w:bookmarkStart w:name="z7469" w:id="179"/>
    <w:p>
      <w:pPr>
        <w:spacing w:after="0"/>
        <w:ind w:left="0"/>
        <w:jc w:val="both"/>
      </w:pPr>
      <w:r>
        <w:rPr>
          <w:rFonts w:ascii="Times New Roman"/>
          <w:b w:val="false"/>
          <w:i w:val="false"/>
          <w:color w:val="000000"/>
          <w:sz w:val="28"/>
        </w:rPr>
        <w:t>
      9. Орталықтың заңнамаға сәйкес дербес балансы, банктерде есепшоты, мемлекеттік және орыс тілдерінде өз атауымен бланкілері, мөрлері және мөртабаны, мекеменің рәмізі, арнайы нысаны, шевроны және оның қызметі үшін қажетті басқа да реквизиттері бар.</w:t>
      </w:r>
    </w:p>
    <w:bookmarkEnd w:id="179"/>
    <w:bookmarkStart w:name="z7470" w:id="180"/>
    <w:p>
      <w:pPr>
        <w:spacing w:after="0"/>
        <w:ind w:left="0"/>
        <w:jc w:val="both"/>
      </w:pPr>
      <w:r>
        <w:rPr>
          <w:rFonts w:ascii="Times New Roman"/>
          <w:b w:val="false"/>
          <w:i w:val="false"/>
          <w:color w:val="000000"/>
          <w:sz w:val="28"/>
        </w:rPr>
        <w:t>
      10. Орталық белгіленген тәртіппен мемлекеттік меншікке иелену, пайдалану, өкімдік ету құқықтары берілген мекемелерді қоспағанда, басқа заңды тұлғаны құра алмайды, сондай-ақ оның құрылтайшысы (қатысушысы) бола алмайды.</w:t>
      </w:r>
    </w:p>
    <w:bookmarkEnd w:id="180"/>
    <w:bookmarkStart w:name="z7471" w:id="181"/>
    <w:p>
      <w:pPr>
        <w:spacing w:after="0"/>
        <w:ind w:left="0"/>
        <w:jc w:val="both"/>
      </w:pPr>
      <w:r>
        <w:rPr>
          <w:rFonts w:ascii="Times New Roman"/>
          <w:b w:val="false"/>
          <w:i w:val="false"/>
          <w:color w:val="000000"/>
          <w:sz w:val="28"/>
        </w:rPr>
        <w:t>
      11. Орталық филиалдарды құра алады.</w:t>
      </w:r>
    </w:p>
    <w:bookmarkEnd w:id="181"/>
    <w:bookmarkStart w:name="z7472" w:id="182"/>
    <w:p>
      <w:pPr>
        <w:spacing w:after="0"/>
        <w:ind w:left="0"/>
        <w:jc w:val="both"/>
      </w:pPr>
      <w:r>
        <w:rPr>
          <w:rFonts w:ascii="Times New Roman"/>
          <w:b w:val="false"/>
          <w:i w:val="false"/>
          <w:color w:val="000000"/>
          <w:sz w:val="28"/>
        </w:rPr>
        <w:t>
      12. Орталық өзiнiң мiндеттемелерi бойынша өзiнің кепілдігіндегі ақшамен жауап бередi. Орталықта ақша қаражаты жеткіліксіз болған кезде оның міндеттемелері бойынша жауапкершілікті Қазақстан Республикасының Үкіметі алады.</w:t>
      </w:r>
    </w:p>
    <w:bookmarkEnd w:id="182"/>
    <w:bookmarkStart w:name="z7473" w:id="183"/>
    <w:p>
      <w:pPr>
        <w:spacing w:after="0"/>
        <w:ind w:left="0"/>
        <w:jc w:val="both"/>
      </w:pPr>
      <w:r>
        <w:rPr>
          <w:rFonts w:ascii="Times New Roman"/>
          <w:b w:val="false"/>
          <w:i w:val="false"/>
          <w:color w:val="000000"/>
          <w:sz w:val="28"/>
        </w:rPr>
        <w:t>
      13. Орталықтың жасасатын азаматтық-құқықтық мәмілелер Қазақстан Республикасы Қаржы министрлігінің аумақтық қазынашылық бөлімшелерінде тіркелуге жатады.</w:t>
      </w:r>
    </w:p>
    <w:bookmarkEnd w:id="183"/>
    <w:bookmarkStart w:name="z7474" w:id="184"/>
    <w:p>
      <w:pPr>
        <w:spacing w:after="0"/>
        <w:ind w:left="0"/>
        <w:jc w:val="both"/>
      </w:pPr>
      <w:r>
        <w:rPr>
          <w:rFonts w:ascii="Times New Roman"/>
          <w:b w:val="false"/>
          <w:i w:val="false"/>
          <w:color w:val="000000"/>
          <w:sz w:val="28"/>
        </w:rPr>
        <w:t>
      Шарттық міндеттемелер бойынша Орталықтың жауапкершілігі заңнамаға сәйкес оны ұстауға бекітілген смета шегінде басталады.</w:t>
      </w:r>
    </w:p>
    <w:bookmarkEnd w:id="184"/>
    <w:bookmarkStart w:name="z7475" w:id="185"/>
    <w:p>
      <w:pPr>
        <w:spacing w:after="0"/>
        <w:ind w:left="0"/>
        <w:jc w:val="left"/>
      </w:pPr>
      <w:r>
        <w:rPr>
          <w:rFonts w:ascii="Times New Roman"/>
          <w:b/>
          <w:i w:val="false"/>
          <w:color w:val="000000"/>
        </w:rPr>
        <w:t xml:space="preserve"> 3-тарау. Орталық қызметінің мәні мен мақсаттары</w:t>
      </w:r>
    </w:p>
    <w:bookmarkEnd w:id="185"/>
    <w:bookmarkStart w:name="z7476" w:id="186"/>
    <w:p>
      <w:pPr>
        <w:spacing w:after="0"/>
        <w:ind w:left="0"/>
        <w:jc w:val="both"/>
      </w:pPr>
      <w:r>
        <w:rPr>
          <w:rFonts w:ascii="Times New Roman"/>
          <w:b w:val="false"/>
          <w:i w:val="false"/>
          <w:color w:val="000000"/>
          <w:sz w:val="28"/>
        </w:rPr>
        <w:t>
      14. Орталық қызметінің мәні Орталық бөлімшелерінің табиғи және техногендік сипаттағы төтенше жағдайлар аймағында (бұдан әрі - ТЖ) зардап шеккендерге шұғыл медициналық және психологиялық көмек көрсетуге дайындығын қамтамасыз ету бойынша шаралар ұйымдастыру болып табылады.</w:t>
      </w:r>
    </w:p>
    <w:bookmarkEnd w:id="186"/>
    <w:bookmarkStart w:name="z7477" w:id="187"/>
    <w:p>
      <w:pPr>
        <w:spacing w:after="0"/>
        <w:ind w:left="0"/>
        <w:jc w:val="both"/>
      </w:pPr>
      <w:r>
        <w:rPr>
          <w:rFonts w:ascii="Times New Roman"/>
          <w:b w:val="false"/>
          <w:i w:val="false"/>
          <w:color w:val="000000"/>
          <w:sz w:val="28"/>
        </w:rPr>
        <w:t>
      15. Орталықтың мақсаты ТЖ және жол-көлік оқиғалары кезінде зардап шеккендерге шұғыл медициналық және психологиялық көмек көрсету шараларын жүзеге асыру арқылы адам шығынын азайту болып табылады.</w:t>
      </w:r>
    </w:p>
    <w:bookmarkEnd w:id="187"/>
    <w:bookmarkStart w:name="z7478" w:id="188"/>
    <w:p>
      <w:pPr>
        <w:spacing w:after="0"/>
        <w:ind w:left="0"/>
        <w:jc w:val="left"/>
      </w:pPr>
      <w:r>
        <w:rPr>
          <w:rFonts w:ascii="Times New Roman"/>
          <w:b/>
          <w:i w:val="false"/>
          <w:color w:val="000000"/>
        </w:rPr>
        <w:t xml:space="preserve"> 4-тарау. Орталықтың құқықтары мен міндеттері</w:t>
      </w:r>
    </w:p>
    <w:bookmarkEnd w:id="188"/>
    <w:bookmarkStart w:name="z7479" w:id="189"/>
    <w:p>
      <w:pPr>
        <w:spacing w:after="0"/>
        <w:ind w:left="0"/>
        <w:jc w:val="both"/>
      </w:pPr>
      <w:r>
        <w:rPr>
          <w:rFonts w:ascii="Times New Roman"/>
          <w:b w:val="false"/>
          <w:i w:val="false"/>
          <w:color w:val="000000"/>
          <w:sz w:val="28"/>
        </w:rPr>
        <w:t>
      16. Көрсетілген мақсаттарға қол жеткізу үшін Орталық (және оның филиалдары) төмендегі қызмет түрлерін іске асырады:</w:t>
      </w:r>
    </w:p>
    <w:bookmarkEnd w:id="189"/>
    <w:bookmarkStart w:name="z7480" w:id="190"/>
    <w:p>
      <w:pPr>
        <w:spacing w:after="0"/>
        <w:ind w:left="0"/>
        <w:jc w:val="both"/>
      </w:pPr>
      <w:r>
        <w:rPr>
          <w:rFonts w:ascii="Times New Roman"/>
          <w:b w:val="false"/>
          <w:i w:val="false"/>
          <w:color w:val="000000"/>
          <w:sz w:val="28"/>
        </w:rPr>
        <w:t>
      1) кезекшілік-диспетчерлік қызметін тәулік бойы қызметін құрады, ұстайды және қамтамасыз етеді;</w:t>
      </w:r>
    </w:p>
    <w:bookmarkEnd w:id="190"/>
    <w:bookmarkStart w:name="z7481" w:id="191"/>
    <w:p>
      <w:pPr>
        <w:spacing w:after="0"/>
        <w:ind w:left="0"/>
        <w:jc w:val="both"/>
      </w:pPr>
      <w:r>
        <w:rPr>
          <w:rFonts w:ascii="Times New Roman"/>
          <w:b w:val="false"/>
          <w:i w:val="false"/>
          <w:color w:val="000000"/>
          <w:sz w:val="28"/>
        </w:rPr>
        <w:t>
      2) Министрліктің аумақтық органдарының дағдарыс жағдайларында басқару басқармаларының кезекшілік-диспетчерлік қызметтерімен, құтқару қызметтерімен, ТЖ Министрліктің аумақтық органдарының стационарлық және жылжымалы байланыс пункттерін орналастыру кезінде байланысты және тұрақты ақпаратпен алмасуды орнатады;</w:t>
      </w:r>
    </w:p>
    <w:bookmarkEnd w:id="191"/>
    <w:bookmarkStart w:name="z7482" w:id="192"/>
    <w:p>
      <w:pPr>
        <w:spacing w:after="0"/>
        <w:ind w:left="0"/>
        <w:jc w:val="both"/>
      </w:pPr>
      <w:r>
        <w:rPr>
          <w:rFonts w:ascii="Times New Roman"/>
          <w:b w:val="false"/>
          <w:i w:val="false"/>
          <w:color w:val="000000"/>
          <w:sz w:val="28"/>
        </w:rPr>
        <w:t>
      3) ТЖ медициналық-санитарлық салдарының қаупі және (немесе) оның туындауы туралы ақпаратты жинайды, тіркейді; оны өңдеуді, анықтығын тексеруді жүзеге асырады, жетіспейтін немесе нақтылауды қажет ететін мәліметтерді сұрастырады;</w:t>
      </w:r>
    </w:p>
    <w:bookmarkEnd w:id="192"/>
    <w:bookmarkStart w:name="z7483" w:id="193"/>
    <w:p>
      <w:pPr>
        <w:spacing w:after="0"/>
        <w:ind w:left="0"/>
        <w:jc w:val="both"/>
      </w:pPr>
      <w:r>
        <w:rPr>
          <w:rFonts w:ascii="Times New Roman"/>
          <w:b w:val="false"/>
          <w:i w:val="false"/>
          <w:color w:val="000000"/>
          <w:sz w:val="28"/>
        </w:rPr>
        <w:t>
      4) ТЖ медициналық-санитарлық салдарларын жою кезінде медициналық қамтамасыз ету күштерінің және құралдарының өзара іс-қимылы бойынша республикалық, жергілікті және ведомстволық бағыныстағы денсаулық сақтау ұйымдарына ұсыныстар әзірлеуге қатысады;</w:t>
      </w:r>
    </w:p>
    <w:bookmarkEnd w:id="193"/>
    <w:bookmarkStart w:name="z7484" w:id="194"/>
    <w:p>
      <w:pPr>
        <w:spacing w:after="0"/>
        <w:ind w:left="0"/>
        <w:jc w:val="both"/>
      </w:pPr>
      <w:r>
        <w:rPr>
          <w:rFonts w:ascii="Times New Roman"/>
          <w:b w:val="false"/>
          <w:i w:val="false"/>
          <w:color w:val="000000"/>
          <w:sz w:val="28"/>
        </w:rPr>
        <w:t>
      5) өз құзыретi шегiнде Министрлiктiң басшылығына ТЖ туындау қаупi және (немесе) қатері кезде шұғыл медициналық және психологиялық көмек көрсетудi ұйымдастыру жөнiнде ұсыныстар енгiзедi;</w:t>
      </w:r>
    </w:p>
    <w:bookmarkEnd w:id="194"/>
    <w:bookmarkStart w:name="z7485" w:id="195"/>
    <w:p>
      <w:pPr>
        <w:spacing w:after="0"/>
        <w:ind w:left="0"/>
        <w:jc w:val="both"/>
      </w:pPr>
      <w:r>
        <w:rPr>
          <w:rFonts w:ascii="Times New Roman"/>
          <w:b w:val="false"/>
          <w:i w:val="false"/>
          <w:color w:val="000000"/>
          <w:sz w:val="28"/>
        </w:rPr>
        <w:t>
      6) ТЖ медициналық-санитарлық салдарларын оқшаулау бойынша іс-шараларды жоспарлау және уақытылы нақтылауға және ТЖ медициналық-санитарлық салдарларын жоюға қатысады;</w:t>
      </w:r>
    </w:p>
    <w:bookmarkEnd w:id="195"/>
    <w:bookmarkStart w:name="z7486" w:id="196"/>
    <w:p>
      <w:pPr>
        <w:spacing w:after="0"/>
        <w:ind w:left="0"/>
        <w:jc w:val="both"/>
      </w:pPr>
      <w:r>
        <w:rPr>
          <w:rFonts w:ascii="Times New Roman"/>
          <w:b w:val="false"/>
          <w:i w:val="false"/>
          <w:color w:val="000000"/>
          <w:sz w:val="28"/>
        </w:rPr>
        <w:t>
      7) ТЖ медициналық-санитарлық салдарын жою мәселелері бойынша авариялық - құтқару қызметтерімен және азаматтық қорғау құралымдарымен өзара іс-қимылды жүзеге асырады;</w:t>
      </w:r>
    </w:p>
    <w:bookmarkEnd w:id="196"/>
    <w:bookmarkStart w:name="z7487" w:id="197"/>
    <w:p>
      <w:pPr>
        <w:spacing w:after="0"/>
        <w:ind w:left="0"/>
        <w:jc w:val="both"/>
      </w:pPr>
      <w:r>
        <w:rPr>
          <w:rFonts w:ascii="Times New Roman"/>
          <w:b w:val="false"/>
          <w:i w:val="false"/>
          <w:color w:val="000000"/>
          <w:sz w:val="28"/>
        </w:rPr>
        <w:t>
      8) ТЖ кезінде шұғыл медициналық және психологиялық көмек көрсету күштері мен құралдарын құрады, әзірлікте ұстайды және жұмысын қамтамасыз етеді, осы мақсатта Орталық құралымдарының далалық жағдайда жұмыстарын қамтамасыз ету үшін арнайы медициналық және басқа да техниканы, аппараттар мен жабдықтарды, тіршілікті қамтамасыз ету жүйелерін, байланыс құралдарын, дәрі-дәрмектер мен медициналық мақсаттағы бұйымдардың жедел қорларын, жеке жабдықтар, Орталық құралымдары қызметкерлерінің қорғаныш құралдары мен арнайы киімдерін, жиһаз және басқа да мүліктерін қолдануға және пайдалануға дайындықта ұстайды және қолдайды;</w:t>
      </w:r>
    </w:p>
    <w:bookmarkEnd w:id="197"/>
    <w:bookmarkStart w:name="z7488" w:id="198"/>
    <w:p>
      <w:pPr>
        <w:spacing w:after="0"/>
        <w:ind w:left="0"/>
        <w:jc w:val="both"/>
      </w:pPr>
      <w:r>
        <w:rPr>
          <w:rFonts w:ascii="Times New Roman"/>
          <w:b w:val="false"/>
          <w:i w:val="false"/>
          <w:color w:val="000000"/>
          <w:sz w:val="28"/>
        </w:rPr>
        <w:t>
      9) ТЖ сипаты мен ауқымына қалыптасқан жағдайға байланысты шұғыл медициналық-психологиялық көмек көрсету үшін Төтенше жағдайлар министрімен, Министрліктің аумақтық органдарының бастықтарымен бекіткен өзара іс-қимыл жасау жоспарлары бойынша және де тікелей Орталық басшысымен регламентке сәйкес Орталық филиалдарының қосымша күштері мен құралдары тартылады;</w:t>
      </w:r>
    </w:p>
    <w:bookmarkEnd w:id="198"/>
    <w:bookmarkStart w:name="z7489" w:id="199"/>
    <w:p>
      <w:pPr>
        <w:spacing w:after="0"/>
        <w:ind w:left="0"/>
        <w:jc w:val="both"/>
      </w:pPr>
      <w:r>
        <w:rPr>
          <w:rFonts w:ascii="Times New Roman"/>
          <w:b w:val="false"/>
          <w:i w:val="false"/>
          <w:color w:val="000000"/>
          <w:sz w:val="28"/>
        </w:rPr>
        <w:t>
      10) Апаттар медицинасы мәселелері бойынша ғылыми-тәжірибелік әзірлемелерге қатысады, сондай-ақ Орталықтың және оның филиалдарының басқару мен қызметін әдістемелік қамтамасыз етуді жүзеге асырады, Орталықтың және оның филиалдарының медициналық персоналы кәсіби даярлығын ұйымдастырады және әдістемелік басшылық жасайды, ТЖ дәрігерге дейінгі және психологиялық көмек көрсету мәселесі бойынша құтқарушыларды және әртүрлі санаттағы халықты даярлауға қатысады, соның ішінде ТЖ медициналық-санитарлық салдарларының алдын алу және жою, Орталықтың және оның филиалдарының қызметін жетілдіру мәселелерін шешуге бағытталған бағдарламалық құжаттарды әзірлеуге қатысады;</w:t>
      </w:r>
    </w:p>
    <w:bookmarkEnd w:id="199"/>
    <w:bookmarkStart w:name="z7490" w:id="200"/>
    <w:p>
      <w:pPr>
        <w:spacing w:after="0"/>
        <w:ind w:left="0"/>
        <w:jc w:val="both"/>
      </w:pPr>
      <w:r>
        <w:rPr>
          <w:rFonts w:ascii="Times New Roman"/>
          <w:b w:val="false"/>
          <w:i w:val="false"/>
          <w:color w:val="000000"/>
          <w:sz w:val="28"/>
        </w:rPr>
        <w:t>
      11) ТЖ медициналық-санитарлық салдарлары туралы ақпараттарды жинауды, тіркеу және сақталуын жүргізеді, олардың өңделуін, ықтимал медициналық-санитарлық жағдайларға ретроспективті талдау жасауды жүзеге асырады;</w:t>
      </w:r>
    </w:p>
    <w:bookmarkEnd w:id="200"/>
    <w:bookmarkStart w:name="z7491" w:id="201"/>
    <w:p>
      <w:pPr>
        <w:spacing w:after="0"/>
        <w:ind w:left="0"/>
        <w:jc w:val="both"/>
      </w:pPr>
      <w:r>
        <w:rPr>
          <w:rFonts w:ascii="Times New Roman"/>
          <w:b w:val="false"/>
          <w:i w:val="false"/>
          <w:color w:val="000000"/>
          <w:sz w:val="28"/>
        </w:rPr>
        <w:t>
      12) ТЖ медициналық-санитарлық салдарларының алдын алу және жою мәселелерін шешуге, Орталықтың және оның филиалдарының қызметін жетілдіруге бағытталған құтқарушылар мен әртүрлі санаттағы халықтың ТЖ кезінде дәрігерге дейінгі және психологиялық көмек көрсету мәселелерін де дайындауға қатысады;</w:t>
      </w:r>
    </w:p>
    <w:bookmarkEnd w:id="201"/>
    <w:bookmarkStart w:name="z7492" w:id="202"/>
    <w:p>
      <w:pPr>
        <w:spacing w:after="0"/>
        <w:ind w:left="0"/>
        <w:jc w:val="both"/>
      </w:pPr>
      <w:r>
        <w:rPr>
          <w:rFonts w:ascii="Times New Roman"/>
          <w:b w:val="false"/>
          <w:i w:val="false"/>
          <w:color w:val="000000"/>
          <w:sz w:val="28"/>
        </w:rPr>
        <w:t>
      13) құтқарушылар мәртебесін беру үшін Орталық және оның филиалдарының қызметкерлеріне, трассалық медициналық-құтқару пунктердің (бұдан әрі - ТМҚП) қызметкерлерін қоса, аттестациялауға қатысады және өткізеді;</w:t>
      </w:r>
    </w:p>
    <w:bookmarkEnd w:id="202"/>
    <w:bookmarkStart w:name="z7493" w:id="203"/>
    <w:p>
      <w:pPr>
        <w:spacing w:after="0"/>
        <w:ind w:left="0"/>
        <w:jc w:val="both"/>
      </w:pPr>
      <w:r>
        <w:rPr>
          <w:rFonts w:ascii="Times New Roman"/>
          <w:b w:val="false"/>
          <w:i w:val="false"/>
          <w:color w:val="000000"/>
          <w:sz w:val="28"/>
        </w:rPr>
        <w:t>
      14) авариялық - құтқару қызметтерінің қызметкерлеріне медициналық көмек көрсетеді және Орталық, филиал және оның ТМҚП қызметкерлеріне күнделікті қызмет жағдайында қолдау көрсетеді, соның ішінде аталған санаттағы тұлғалар қатарынан зардап шеккендерге шұғыл медициналық және психологиялық көмек көрсетеді;</w:t>
      </w:r>
    </w:p>
    <w:bookmarkEnd w:id="203"/>
    <w:bookmarkStart w:name="z7494" w:id="204"/>
    <w:p>
      <w:pPr>
        <w:spacing w:after="0"/>
        <w:ind w:left="0"/>
        <w:jc w:val="both"/>
      </w:pPr>
      <w:r>
        <w:rPr>
          <w:rFonts w:ascii="Times New Roman"/>
          <w:b w:val="false"/>
          <w:i w:val="false"/>
          <w:color w:val="000000"/>
          <w:sz w:val="28"/>
        </w:rPr>
        <w:t>
      15) азаматтық қорғау қызметкерлеріне, Орталықтың және оның филиалдары қызметкерлеріне психологиялық тексеруді және кәсіби іріктеуді жүзеге асырады;</w:t>
      </w:r>
    </w:p>
    <w:bookmarkEnd w:id="204"/>
    <w:bookmarkStart w:name="z7495" w:id="205"/>
    <w:p>
      <w:pPr>
        <w:spacing w:after="0"/>
        <w:ind w:left="0"/>
        <w:jc w:val="both"/>
      </w:pPr>
      <w:r>
        <w:rPr>
          <w:rFonts w:ascii="Times New Roman"/>
          <w:b w:val="false"/>
          <w:i w:val="false"/>
          <w:color w:val="000000"/>
          <w:sz w:val="28"/>
        </w:rPr>
        <w:t>
      16) психодиагностикалық және психофизиологиялық зерттеу нәтижелері бойынша кадр аппараттары үшін психологиялық сипаттамалар дайындалады, соның ішінде ұсынымдық сипаттағы нысандалған қорытынды рәсімделеді;</w:t>
      </w:r>
    </w:p>
    <w:bookmarkEnd w:id="205"/>
    <w:bookmarkStart w:name="z7496" w:id="206"/>
    <w:p>
      <w:pPr>
        <w:spacing w:after="0"/>
        <w:ind w:left="0"/>
        <w:jc w:val="both"/>
      </w:pPr>
      <w:r>
        <w:rPr>
          <w:rFonts w:ascii="Times New Roman"/>
          <w:b w:val="false"/>
          <w:i w:val="false"/>
          <w:color w:val="000000"/>
          <w:sz w:val="28"/>
        </w:rPr>
        <w:t>
      17) Орталықтың материалдық-техникалық базасын нығайтуға, оның ТЖ медициналық - санитарлық салдарларын жою іс-шараларын өткізуге дайындығын арттыруға бағытталған қаржылық-шаруашылық қызметін жүзеге асырады.</w:t>
      </w:r>
    </w:p>
    <w:bookmarkEnd w:id="206"/>
    <w:bookmarkStart w:name="z7497" w:id="207"/>
    <w:p>
      <w:pPr>
        <w:spacing w:after="0"/>
        <w:ind w:left="0"/>
        <w:jc w:val="both"/>
      </w:pPr>
      <w:r>
        <w:rPr>
          <w:rFonts w:ascii="Times New Roman"/>
          <w:b w:val="false"/>
          <w:i w:val="false"/>
          <w:color w:val="000000"/>
          <w:sz w:val="28"/>
        </w:rPr>
        <w:t>
      17. Орталықтың осы жарғыда бекітілген өз қызметінің мәні мен мақсаттарына сәйкес келмейтін қызметті жүзеге асыруға, сондай-ақ мәмілелер жасауға құқығы жоқ және оның құрылу мақсатына жауап бермейтін іс-әрекетпен айналысуға құқығы жоқ</w:t>
      </w:r>
    </w:p>
    <w:bookmarkEnd w:id="207"/>
    <w:bookmarkStart w:name="z7498" w:id="208"/>
    <w:p>
      <w:pPr>
        <w:spacing w:after="0"/>
        <w:ind w:left="0"/>
        <w:jc w:val="both"/>
      </w:pPr>
      <w:r>
        <w:rPr>
          <w:rFonts w:ascii="Times New Roman"/>
          <w:b w:val="false"/>
          <w:i w:val="false"/>
          <w:color w:val="000000"/>
          <w:sz w:val="28"/>
        </w:rPr>
        <w:t>
      18.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материалдық және әкімшілік жауапкершілікке әкеледі.</w:t>
      </w:r>
    </w:p>
    <w:bookmarkEnd w:id="208"/>
    <w:bookmarkStart w:name="z7499" w:id="209"/>
    <w:p>
      <w:pPr>
        <w:spacing w:after="0"/>
        <w:ind w:left="0"/>
        <w:jc w:val="left"/>
      </w:pPr>
      <w:r>
        <w:rPr>
          <w:rFonts w:ascii="Times New Roman"/>
          <w:b/>
          <w:i w:val="false"/>
          <w:color w:val="000000"/>
        </w:rPr>
        <w:t xml:space="preserve"> 5-тарау. Орталықты басқару</w:t>
      </w:r>
    </w:p>
    <w:bookmarkEnd w:id="209"/>
    <w:bookmarkStart w:name="z7500" w:id="210"/>
    <w:p>
      <w:pPr>
        <w:spacing w:after="0"/>
        <w:ind w:left="0"/>
        <w:jc w:val="both"/>
      </w:pPr>
      <w:r>
        <w:rPr>
          <w:rFonts w:ascii="Times New Roman"/>
          <w:b w:val="false"/>
          <w:i w:val="false"/>
          <w:color w:val="000000"/>
          <w:sz w:val="28"/>
        </w:rPr>
        <w:t>
      19. Орталықты жалпы басқаруды Министрлік жүзеге асырады.</w:t>
      </w:r>
    </w:p>
    <w:bookmarkEnd w:id="210"/>
    <w:bookmarkStart w:name="z7501" w:id="211"/>
    <w:p>
      <w:pPr>
        <w:spacing w:after="0"/>
        <w:ind w:left="0"/>
        <w:jc w:val="both"/>
      </w:pPr>
      <w:r>
        <w:rPr>
          <w:rFonts w:ascii="Times New Roman"/>
          <w:b w:val="false"/>
          <w:i w:val="false"/>
          <w:color w:val="000000"/>
          <w:sz w:val="28"/>
        </w:rPr>
        <w:t>
      20. Министрлік заңнамамен белгіленген тәртіппен Орталықты басқару жөніндегі мынадай функцияларды жүзеге асырады:</w:t>
      </w:r>
    </w:p>
    <w:bookmarkEnd w:id="211"/>
    <w:bookmarkStart w:name="z7502" w:id="212"/>
    <w:p>
      <w:pPr>
        <w:spacing w:after="0"/>
        <w:ind w:left="0"/>
        <w:jc w:val="both"/>
      </w:pPr>
      <w:r>
        <w:rPr>
          <w:rFonts w:ascii="Times New Roman"/>
          <w:b w:val="false"/>
          <w:i w:val="false"/>
          <w:color w:val="000000"/>
          <w:sz w:val="28"/>
        </w:rPr>
        <w:t>
      1). Орталықтың Жарғысына өзгерістер мен толықтырулар енгізеді, бекітеді;</w:t>
      </w:r>
    </w:p>
    <w:bookmarkEnd w:id="212"/>
    <w:bookmarkStart w:name="z7503" w:id="213"/>
    <w:p>
      <w:pPr>
        <w:spacing w:after="0"/>
        <w:ind w:left="0"/>
        <w:jc w:val="both"/>
      </w:pPr>
      <w:r>
        <w:rPr>
          <w:rFonts w:ascii="Times New Roman"/>
          <w:b w:val="false"/>
          <w:i w:val="false"/>
          <w:color w:val="000000"/>
          <w:sz w:val="28"/>
        </w:rPr>
        <w:t>
      2). Орталық басшысының құқығын, міндеттері мен жауапкершіліктерін, айқындайды;</w:t>
      </w:r>
    </w:p>
    <w:bookmarkEnd w:id="213"/>
    <w:bookmarkStart w:name="z7504" w:id="214"/>
    <w:p>
      <w:pPr>
        <w:spacing w:after="0"/>
        <w:ind w:left="0"/>
        <w:jc w:val="both"/>
      </w:pPr>
      <w:r>
        <w:rPr>
          <w:rFonts w:ascii="Times New Roman"/>
          <w:b w:val="false"/>
          <w:i w:val="false"/>
          <w:color w:val="000000"/>
          <w:sz w:val="28"/>
        </w:rPr>
        <w:t>
      3). Орталыққа мүлікті бекітеді;</w:t>
      </w:r>
    </w:p>
    <w:bookmarkEnd w:id="214"/>
    <w:bookmarkStart w:name="z7505" w:id="215"/>
    <w:p>
      <w:pPr>
        <w:spacing w:after="0"/>
        <w:ind w:left="0"/>
        <w:jc w:val="both"/>
      </w:pPr>
      <w:r>
        <w:rPr>
          <w:rFonts w:ascii="Times New Roman"/>
          <w:b w:val="false"/>
          <w:i w:val="false"/>
          <w:color w:val="000000"/>
          <w:sz w:val="28"/>
        </w:rPr>
        <w:t>
      4). Орталықты ұстауға смета (шығындар жоспарын) және Орталықтың жылдық жоспарын бекітеді.</w:t>
      </w:r>
    </w:p>
    <w:bookmarkEnd w:id="215"/>
    <w:bookmarkStart w:name="z7506" w:id="216"/>
    <w:p>
      <w:pPr>
        <w:spacing w:after="0"/>
        <w:ind w:left="0"/>
        <w:jc w:val="both"/>
      </w:pPr>
      <w:r>
        <w:rPr>
          <w:rFonts w:ascii="Times New Roman"/>
          <w:b w:val="false"/>
          <w:i w:val="false"/>
          <w:color w:val="000000"/>
          <w:sz w:val="28"/>
        </w:rPr>
        <w:t>
      5). Орталыққа берілген мүліктің сақтануын бақылауды жүзеге асырады;</w:t>
      </w:r>
    </w:p>
    <w:bookmarkEnd w:id="216"/>
    <w:bookmarkStart w:name="z7507" w:id="217"/>
    <w:p>
      <w:pPr>
        <w:spacing w:after="0"/>
        <w:ind w:left="0"/>
        <w:jc w:val="both"/>
      </w:pPr>
      <w:r>
        <w:rPr>
          <w:rFonts w:ascii="Times New Roman"/>
          <w:b w:val="false"/>
          <w:i w:val="false"/>
          <w:color w:val="000000"/>
          <w:sz w:val="28"/>
        </w:rPr>
        <w:t>
      6). Орталық басшысының ұсынысы бойынша оның орынбасарын тағайындайды және орнынан босатады;</w:t>
      </w:r>
    </w:p>
    <w:bookmarkEnd w:id="217"/>
    <w:bookmarkStart w:name="z7508" w:id="218"/>
    <w:p>
      <w:pPr>
        <w:spacing w:after="0"/>
        <w:ind w:left="0"/>
        <w:jc w:val="both"/>
      </w:pPr>
      <w:r>
        <w:rPr>
          <w:rFonts w:ascii="Times New Roman"/>
          <w:b w:val="false"/>
          <w:i w:val="false"/>
          <w:color w:val="000000"/>
          <w:sz w:val="28"/>
        </w:rPr>
        <w:t>
      7). қаржылық есеп берулер тәртібін бекітеді және заңнамамен белгіленген өзге де қызметтерді іске асырады.</w:t>
      </w:r>
    </w:p>
    <w:bookmarkEnd w:id="218"/>
    <w:bookmarkStart w:name="z7509" w:id="219"/>
    <w:p>
      <w:pPr>
        <w:spacing w:after="0"/>
        <w:ind w:left="0"/>
        <w:jc w:val="both"/>
      </w:pPr>
      <w:r>
        <w:rPr>
          <w:rFonts w:ascii="Times New Roman"/>
          <w:b w:val="false"/>
          <w:i w:val="false"/>
          <w:color w:val="000000"/>
          <w:sz w:val="28"/>
        </w:rPr>
        <w:t>
      21. Орталық құрылымы, Қазақстан Республикасы Төтенше жағдайлар министрінің бұйрығымен бекітіледі;</w:t>
      </w:r>
    </w:p>
    <w:bookmarkEnd w:id="219"/>
    <w:bookmarkStart w:name="z7510" w:id="220"/>
    <w:p>
      <w:pPr>
        <w:spacing w:after="0"/>
        <w:ind w:left="0"/>
        <w:jc w:val="both"/>
      </w:pPr>
      <w:r>
        <w:rPr>
          <w:rFonts w:ascii="Times New Roman"/>
          <w:b w:val="false"/>
          <w:i w:val="false"/>
          <w:color w:val="000000"/>
          <w:sz w:val="28"/>
        </w:rPr>
        <w:t>
      22. Орталық басшысы Қазақстан Республикасы Төтенше жағдайлар министрімен лауазымға тағайындалады және босатылады.</w:t>
      </w:r>
    </w:p>
    <w:bookmarkEnd w:id="220"/>
    <w:bookmarkStart w:name="z7511" w:id="221"/>
    <w:p>
      <w:pPr>
        <w:spacing w:after="0"/>
        <w:ind w:left="0"/>
        <w:jc w:val="both"/>
      </w:pPr>
      <w:r>
        <w:rPr>
          <w:rFonts w:ascii="Times New Roman"/>
          <w:b w:val="false"/>
          <w:i w:val="false"/>
          <w:color w:val="000000"/>
          <w:sz w:val="28"/>
        </w:rPr>
        <w:t>
      23. Орталық басшысы Орталық пен оның құрылымдық бөлімшелерінің жұмысын ұйымдастыруды және басшылық жасауды жүзеге асырады, тікелей Министрлікке бағынады және Орталыққа жүктелген міндеттерді орындауда және олардың функцияларын жүзеге асыруға дербес жауаптылықта болады.</w:t>
      </w:r>
    </w:p>
    <w:bookmarkEnd w:id="221"/>
    <w:bookmarkStart w:name="z7512" w:id="222"/>
    <w:p>
      <w:pPr>
        <w:spacing w:after="0"/>
        <w:ind w:left="0"/>
        <w:jc w:val="both"/>
      </w:pPr>
      <w:r>
        <w:rPr>
          <w:rFonts w:ascii="Times New Roman"/>
          <w:b w:val="false"/>
          <w:i w:val="false"/>
          <w:color w:val="000000"/>
          <w:sz w:val="28"/>
        </w:rPr>
        <w:t>
      24. Орталық басшысы дара басшылық үрдісімен әрекет етеді және Қазақстан Республикасының заңнамасымен белгіленген құзыретке сәйкес және осы Жарғымен Орталық және оның құрылымдық бөлімшелерінің қызмет мәселелерін өз бетінше шешеді.</w:t>
      </w:r>
    </w:p>
    <w:bookmarkEnd w:id="222"/>
    <w:bookmarkStart w:name="z7513" w:id="223"/>
    <w:p>
      <w:pPr>
        <w:spacing w:after="0"/>
        <w:ind w:left="0"/>
        <w:jc w:val="both"/>
      </w:pPr>
      <w:r>
        <w:rPr>
          <w:rFonts w:ascii="Times New Roman"/>
          <w:b w:val="false"/>
          <w:i w:val="false"/>
          <w:color w:val="000000"/>
          <w:sz w:val="28"/>
        </w:rPr>
        <w:t>
      25. Орталық қызметін жүзеге асыру кезінде, Орталық басшысы бекітілген заңнамалық тәртіпте:</w:t>
      </w:r>
    </w:p>
    <w:bookmarkEnd w:id="223"/>
    <w:bookmarkStart w:name="z7514" w:id="224"/>
    <w:p>
      <w:pPr>
        <w:spacing w:after="0"/>
        <w:ind w:left="0"/>
        <w:jc w:val="both"/>
      </w:pPr>
      <w:r>
        <w:rPr>
          <w:rFonts w:ascii="Times New Roman"/>
          <w:b w:val="false"/>
          <w:i w:val="false"/>
          <w:color w:val="000000"/>
          <w:sz w:val="28"/>
        </w:rPr>
        <w:t>
      1) Орталық атынан сенімхатсыз әрекет етеді;</w:t>
      </w:r>
    </w:p>
    <w:bookmarkEnd w:id="224"/>
    <w:bookmarkStart w:name="z7515" w:id="225"/>
    <w:p>
      <w:pPr>
        <w:spacing w:after="0"/>
        <w:ind w:left="0"/>
        <w:jc w:val="both"/>
      </w:pPr>
      <w:r>
        <w:rPr>
          <w:rFonts w:ascii="Times New Roman"/>
          <w:b w:val="false"/>
          <w:i w:val="false"/>
          <w:color w:val="000000"/>
          <w:sz w:val="28"/>
        </w:rPr>
        <w:t>
      2) Орталықтың мүдделерін барлық ұйымдарда қорғайды;</w:t>
      </w:r>
    </w:p>
    <w:bookmarkEnd w:id="225"/>
    <w:bookmarkStart w:name="z7516" w:id="226"/>
    <w:p>
      <w:pPr>
        <w:spacing w:after="0"/>
        <w:ind w:left="0"/>
        <w:jc w:val="both"/>
      </w:pPr>
      <w:r>
        <w:rPr>
          <w:rFonts w:ascii="Times New Roman"/>
          <w:b w:val="false"/>
          <w:i w:val="false"/>
          <w:color w:val="000000"/>
          <w:sz w:val="28"/>
        </w:rPr>
        <w:t>
      3) заңнамамен белгіленген жағдайларда және шегінде Орталық мүлкіне билік жасайды;</w:t>
      </w:r>
    </w:p>
    <w:bookmarkEnd w:id="226"/>
    <w:bookmarkStart w:name="z7517" w:id="227"/>
    <w:p>
      <w:pPr>
        <w:spacing w:after="0"/>
        <w:ind w:left="0"/>
        <w:jc w:val="both"/>
      </w:pPr>
      <w:r>
        <w:rPr>
          <w:rFonts w:ascii="Times New Roman"/>
          <w:b w:val="false"/>
          <w:i w:val="false"/>
          <w:color w:val="000000"/>
          <w:sz w:val="28"/>
        </w:rPr>
        <w:t>
      4) шарттар жасасады;</w:t>
      </w:r>
    </w:p>
    <w:bookmarkEnd w:id="227"/>
    <w:bookmarkStart w:name="z7518" w:id="228"/>
    <w:p>
      <w:pPr>
        <w:spacing w:after="0"/>
        <w:ind w:left="0"/>
        <w:jc w:val="both"/>
      </w:pPr>
      <w:r>
        <w:rPr>
          <w:rFonts w:ascii="Times New Roman"/>
          <w:b w:val="false"/>
          <w:i w:val="false"/>
          <w:color w:val="000000"/>
          <w:sz w:val="28"/>
        </w:rPr>
        <w:t>
      5) сенімхаттар береді;</w:t>
      </w:r>
    </w:p>
    <w:bookmarkEnd w:id="228"/>
    <w:bookmarkStart w:name="z7519" w:id="229"/>
    <w:p>
      <w:pPr>
        <w:spacing w:after="0"/>
        <w:ind w:left="0"/>
        <w:jc w:val="both"/>
      </w:pPr>
      <w:r>
        <w:rPr>
          <w:rFonts w:ascii="Times New Roman"/>
          <w:b w:val="false"/>
          <w:i w:val="false"/>
          <w:color w:val="000000"/>
          <w:sz w:val="28"/>
        </w:rPr>
        <w:t>
      6) іссапарлар, тағылымдамалар, қызметкерлерді оқыту орталықтарында оқыту және қызметкерлердің біліктіліктерін арттырудың басқа да түрлері бойынша Орталықтың ішкі тәртібі және жұмыс жоспарларын бекітеді;</w:t>
      </w:r>
    </w:p>
    <w:bookmarkEnd w:id="229"/>
    <w:bookmarkStart w:name="z7520" w:id="230"/>
    <w:p>
      <w:pPr>
        <w:spacing w:after="0"/>
        <w:ind w:left="0"/>
        <w:jc w:val="both"/>
      </w:pPr>
      <w:r>
        <w:rPr>
          <w:rFonts w:ascii="Times New Roman"/>
          <w:b w:val="false"/>
          <w:i w:val="false"/>
          <w:color w:val="000000"/>
          <w:sz w:val="28"/>
        </w:rPr>
        <w:t>
      7) банк есеп шоттарын ашады;</w:t>
      </w:r>
    </w:p>
    <w:bookmarkEnd w:id="230"/>
    <w:bookmarkStart w:name="z7521" w:id="231"/>
    <w:p>
      <w:pPr>
        <w:spacing w:after="0"/>
        <w:ind w:left="0"/>
        <w:jc w:val="both"/>
      </w:pPr>
      <w:r>
        <w:rPr>
          <w:rFonts w:ascii="Times New Roman"/>
          <w:b w:val="false"/>
          <w:i w:val="false"/>
          <w:color w:val="000000"/>
          <w:sz w:val="28"/>
        </w:rPr>
        <w:t>
      8) Орталық және оның құрылымдық бөлімшелерінің барлық қызметкерлері үшін міндетті бұйрықтар шығарады және нұсқаулар береді;</w:t>
      </w:r>
    </w:p>
    <w:bookmarkEnd w:id="231"/>
    <w:bookmarkStart w:name="z7522" w:id="232"/>
    <w:p>
      <w:pPr>
        <w:spacing w:after="0"/>
        <w:ind w:left="0"/>
        <w:jc w:val="both"/>
      </w:pPr>
      <w:r>
        <w:rPr>
          <w:rFonts w:ascii="Times New Roman"/>
          <w:b w:val="false"/>
          <w:i w:val="false"/>
          <w:color w:val="000000"/>
          <w:sz w:val="28"/>
        </w:rPr>
        <w:t>
      9) Орталықтың ТМҚП жұмыскерлерінің жұмысын ұйымдастырудың вахталық әдісі туралы ережені әзірлейді және бекітеді;</w:t>
      </w:r>
    </w:p>
    <w:bookmarkEnd w:id="232"/>
    <w:bookmarkStart w:name="z7523" w:id="233"/>
    <w:p>
      <w:pPr>
        <w:spacing w:after="0"/>
        <w:ind w:left="0"/>
        <w:jc w:val="both"/>
      </w:pPr>
      <w:r>
        <w:rPr>
          <w:rFonts w:ascii="Times New Roman"/>
          <w:b w:val="false"/>
          <w:i w:val="false"/>
          <w:color w:val="000000"/>
          <w:sz w:val="28"/>
        </w:rPr>
        <w:t>
      10) Орталық қызметкерлерін жұмысқа қабылдайды және жұмыстан босатады;</w:t>
      </w:r>
    </w:p>
    <w:bookmarkEnd w:id="233"/>
    <w:bookmarkStart w:name="z7524" w:id="234"/>
    <w:p>
      <w:pPr>
        <w:spacing w:after="0"/>
        <w:ind w:left="0"/>
        <w:jc w:val="both"/>
      </w:pPr>
      <w:r>
        <w:rPr>
          <w:rFonts w:ascii="Times New Roman"/>
          <w:b w:val="false"/>
          <w:i w:val="false"/>
          <w:color w:val="000000"/>
          <w:sz w:val="28"/>
        </w:rPr>
        <w:t>
      11) Министрлiкпен келiсiм бойынша филиал басшыларын жұмысқа қабылдайды және қызметтен босатады;</w:t>
      </w:r>
    </w:p>
    <w:bookmarkEnd w:id="234"/>
    <w:bookmarkStart w:name="z7525" w:id="235"/>
    <w:p>
      <w:pPr>
        <w:spacing w:after="0"/>
        <w:ind w:left="0"/>
        <w:jc w:val="both"/>
      </w:pPr>
      <w:r>
        <w:rPr>
          <w:rFonts w:ascii="Times New Roman"/>
          <w:b w:val="false"/>
          <w:i w:val="false"/>
          <w:color w:val="000000"/>
          <w:sz w:val="28"/>
        </w:rPr>
        <w:t>
      12) Орталық және оның құрылымдық бөлімшелері қызметкерлеріне мадақтау шараларын қолданады және тәртіптік жаза қолданады;</w:t>
      </w:r>
    </w:p>
    <w:bookmarkEnd w:id="235"/>
    <w:bookmarkStart w:name="z7526" w:id="236"/>
    <w:p>
      <w:pPr>
        <w:spacing w:after="0"/>
        <w:ind w:left="0"/>
        <w:jc w:val="both"/>
      </w:pPr>
      <w:r>
        <w:rPr>
          <w:rFonts w:ascii="Times New Roman"/>
          <w:b w:val="false"/>
          <w:i w:val="false"/>
          <w:color w:val="000000"/>
          <w:sz w:val="28"/>
        </w:rPr>
        <w:t>
      13) Орталық және оның бөлімшелері қызметкерлерінің міндеттері мен өкілеттік аясын айқындайды;</w:t>
      </w:r>
    </w:p>
    <w:bookmarkEnd w:id="236"/>
    <w:bookmarkStart w:name="z7527" w:id="237"/>
    <w:p>
      <w:pPr>
        <w:spacing w:after="0"/>
        <w:ind w:left="0"/>
        <w:jc w:val="both"/>
      </w:pPr>
      <w:r>
        <w:rPr>
          <w:rFonts w:ascii="Times New Roman"/>
          <w:b w:val="false"/>
          <w:i w:val="false"/>
          <w:color w:val="000000"/>
          <w:sz w:val="28"/>
        </w:rPr>
        <w:t>
      14) жемқорлық құқық бұзушылықтарын жасаудың әрбір фактысы бойынша, бағынысты құралымдардағы сыбайлас жемқорлыққа қарсы іс-әрекеттер бойынша дербес жауапкершілікте болады;</w:t>
      </w:r>
    </w:p>
    <w:bookmarkEnd w:id="237"/>
    <w:bookmarkStart w:name="z7528" w:id="238"/>
    <w:p>
      <w:pPr>
        <w:spacing w:after="0"/>
        <w:ind w:left="0"/>
        <w:jc w:val="both"/>
      </w:pPr>
      <w:r>
        <w:rPr>
          <w:rFonts w:ascii="Times New Roman"/>
          <w:b w:val="false"/>
          <w:i w:val="false"/>
          <w:color w:val="000000"/>
          <w:sz w:val="28"/>
        </w:rPr>
        <w:t>
      15) оған заңнамамен, осы Жарғымен және уәкілетті органмен жүктелген өзге де функцияларды жүзеге асырады.</w:t>
      </w:r>
    </w:p>
    <w:bookmarkEnd w:id="238"/>
    <w:bookmarkStart w:name="z7529" w:id="239"/>
    <w:p>
      <w:pPr>
        <w:spacing w:after="0"/>
        <w:ind w:left="0"/>
        <w:jc w:val="left"/>
      </w:pPr>
      <w:r>
        <w:rPr>
          <w:rFonts w:ascii="Times New Roman"/>
          <w:b/>
          <w:i w:val="false"/>
          <w:color w:val="000000"/>
        </w:rPr>
        <w:t xml:space="preserve"> 6-тарау. Орталықтың мүлкін құру және қызметін қаржыландыру тәртібі</w:t>
      </w:r>
    </w:p>
    <w:bookmarkEnd w:id="239"/>
    <w:bookmarkStart w:name="z7530" w:id="240"/>
    <w:p>
      <w:pPr>
        <w:spacing w:after="0"/>
        <w:ind w:left="0"/>
        <w:jc w:val="both"/>
      </w:pPr>
      <w:r>
        <w:rPr>
          <w:rFonts w:ascii="Times New Roman"/>
          <w:b w:val="false"/>
          <w:i w:val="false"/>
          <w:color w:val="000000"/>
          <w:sz w:val="28"/>
        </w:rPr>
        <w:t>
      26. Орталықтың мүлкі оған мемлекет берген мүлік есебінен құрылады және негізгі қор мен айналым қаражатынан, сондай-ақ құны Орталықтың балансында көрсетілген өзге де мүліктерден тұрады.</w:t>
      </w:r>
    </w:p>
    <w:bookmarkEnd w:id="240"/>
    <w:bookmarkStart w:name="z7531" w:id="241"/>
    <w:p>
      <w:pPr>
        <w:spacing w:after="0"/>
        <w:ind w:left="0"/>
        <w:jc w:val="both"/>
      </w:pPr>
      <w:r>
        <w:rPr>
          <w:rFonts w:ascii="Times New Roman"/>
          <w:b w:val="false"/>
          <w:i w:val="false"/>
          <w:color w:val="000000"/>
          <w:sz w:val="28"/>
        </w:rPr>
        <w:t>
      27. Орталықтың мүлкі жедел басқару құқығымен беріледі және республикалық меншікке жатады.</w:t>
      </w:r>
    </w:p>
    <w:bookmarkEnd w:id="241"/>
    <w:bookmarkStart w:name="z7532" w:id="242"/>
    <w:p>
      <w:pPr>
        <w:spacing w:after="0"/>
        <w:ind w:left="0"/>
        <w:jc w:val="both"/>
      </w:pPr>
      <w:r>
        <w:rPr>
          <w:rFonts w:ascii="Times New Roman"/>
          <w:b w:val="false"/>
          <w:i w:val="false"/>
          <w:color w:val="000000"/>
          <w:sz w:val="28"/>
        </w:rPr>
        <w:t>
      28. Егер Орталыққа қызметтен түсетін кірісті жүзеге асыру құқығы берілсе, онда мұндай қызметтен алынған кіріс республикалық бюджеттің кірісіне жіберіледі.</w:t>
      </w:r>
    </w:p>
    <w:bookmarkEnd w:id="242"/>
    <w:bookmarkStart w:name="z7533" w:id="243"/>
    <w:p>
      <w:pPr>
        <w:spacing w:after="0"/>
        <w:ind w:left="0"/>
        <w:jc w:val="both"/>
      </w:pPr>
      <w:r>
        <w:rPr>
          <w:rFonts w:ascii="Times New Roman"/>
          <w:b w:val="false"/>
          <w:i w:val="false"/>
          <w:color w:val="000000"/>
          <w:sz w:val="28"/>
        </w:rPr>
        <w:t>
      29. Орталықтың қызметін қаржыландыру республикалық бюджеттің және Қазақстан Республикасының заңымен тыйым салынбайтын басқа да түсімдердің есебінен жүзеге асырылады.</w:t>
      </w:r>
    </w:p>
    <w:bookmarkEnd w:id="243"/>
    <w:bookmarkStart w:name="z7534" w:id="244"/>
    <w:p>
      <w:pPr>
        <w:spacing w:after="0"/>
        <w:ind w:left="0"/>
        <w:jc w:val="both"/>
      </w:pPr>
      <w:r>
        <w:rPr>
          <w:rFonts w:ascii="Times New Roman"/>
          <w:b w:val="false"/>
          <w:i w:val="false"/>
          <w:color w:val="000000"/>
          <w:sz w:val="28"/>
        </w:rPr>
        <w:t>
      30. Орталық бухгалтерлік есеп жүргізеді және заңнамаға сәйкес есеп ұсынады.</w:t>
      </w:r>
    </w:p>
    <w:bookmarkEnd w:id="244"/>
    <w:bookmarkStart w:name="z7535" w:id="245"/>
    <w:p>
      <w:pPr>
        <w:spacing w:after="0"/>
        <w:ind w:left="0"/>
        <w:jc w:val="both"/>
      </w:pPr>
      <w:r>
        <w:rPr>
          <w:rFonts w:ascii="Times New Roman"/>
          <w:b w:val="false"/>
          <w:i w:val="false"/>
          <w:color w:val="000000"/>
          <w:sz w:val="28"/>
        </w:rPr>
        <w:t>
      31. Орталықтың қаржы-шаруашылық қызметіне тексеру жүргізуді заңнамамен белгіленген тәртіппен Министрлік жүзеге асырады.</w:t>
      </w:r>
    </w:p>
    <w:bookmarkEnd w:id="245"/>
    <w:bookmarkStart w:name="z7536" w:id="246"/>
    <w:p>
      <w:pPr>
        <w:spacing w:after="0"/>
        <w:ind w:left="0"/>
        <w:jc w:val="left"/>
      </w:pPr>
      <w:r>
        <w:rPr>
          <w:rFonts w:ascii="Times New Roman"/>
          <w:b/>
          <w:i w:val="false"/>
          <w:color w:val="000000"/>
        </w:rPr>
        <w:t xml:space="preserve"> 7-тарау. Мемлекеттік мекемедегі жұмыс тәртібі</w:t>
      </w:r>
    </w:p>
    <w:bookmarkEnd w:id="246"/>
    <w:bookmarkStart w:name="z7537" w:id="247"/>
    <w:p>
      <w:pPr>
        <w:spacing w:after="0"/>
        <w:ind w:left="0"/>
        <w:jc w:val="both"/>
      </w:pPr>
      <w:r>
        <w:rPr>
          <w:rFonts w:ascii="Times New Roman"/>
          <w:b w:val="false"/>
          <w:i w:val="false"/>
          <w:color w:val="000000"/>
          <w:sz w:val="28"/>
        </w:rPr>
        <w:t>
      32. Орталық жұмысының режимі ішкі еңбек тәртібінің ережелерімен белгіленеді және Қазақстан Республикасы еңбек заңнамасы нормаларына қайшы болмау керек.</w:t>
      </w:r>
    </w:p>
    <w:bookmarkEnd w:id="247"/>
    <w:bookmarkStart w:name="z7538" w:id="248"/>
    <w:p>
      <w:pPr>
        <w:spacing w:after="0"/>
        <w:ind w:left="0"/>
        <w:jc w:val="left"/>
      </w:pPr>
      <w:r>
        <w:rPr>
          <w:rFonts w:ascii="Times New Roman"/>
          <w:b/>
          <w:i w:val="false"/>
          <w:color w:val="000000"/>
        </w:rPr>
        <w:t xml:space="preserve"> 8-тарау. Орталықты қайта құру және тарату</w:t>
      </w:r>
    </w:p>
    <w:bookmarkEnd w:id="248"/>
    <w:bookmarkStart w:name="z7539" w:id="249"/>
    <w:p>
      <w:pPr>
        <w:spacing w:after="0"/>
        <w:ind w:left="0"/>
        <w:jc w:val="both"/>
      </w:pPr>
      <w:r>
        <w:rPr>
          <w:rFonts w:ascii="Times New Roman"/>
          <w:b w:val="false"/>
          <w:i w:val="false"/>
          <w:color w:val="000000"/>
          <w:sz w:val="28"/>
        </w:rPr>
        <w:t>
      33. Орталықты қайта құру және тарату Қазақстан Республикасының заңнамасына сәйкес жүзеге асырылады.</w:t>
      </w:r>
    </w:p>
    <w:bookmarkEnd w:id="249"/>
    <w:bookmarkStart w:name="z7540" w:id="250"/>
    <w:p>
      <w:pPr>
        <w:spacing w:after="0"/>
        <w:ind w:left="0"/>
        <w:jc w:val="both"/>
      </w:pPr>
      <w:r>
        <w:rPr>
          <w:rFonts w:ascii="Times New Roman"/>
          <w:b w:val="false"/>
          <w:i w:val="false"/>
          <w:color w:val="000000"/>
          <w:sz w:val="28"/>
        </w:rPr>
        <w:t>
      34. Орталық таратылған кезде оның мүлкі мен кредиторлардың талаптарын қанағаттандырғаннан кейін қалған ақшасы республикалық бюджет кірісіне аударылады.</w:t>
      </w:r>
    </w:p>
    <w:bookmarkEnd w:id="250"/>
    <w:bookmarkStart w:name="z7541" w:id="251"/>
    <w:p>
      <w:pPr>
        <w:spacing w:after="0"/>
        <w:ind w:left="0"/>
        <w:jc w:val="left"/>
      </w:pPr>
      <w:r>
        <w:rPr>
          <w:rFonts w:ascii="Times New Roman"/>
          <w:b/>
          <w:i w:val="false"/>
          <w:color w:val="000000"/>
        </w:rPr>
        <w:t xml:space="preserve"> 9-тарау. Орталық филиалдары туралы мәлімет</w:t>
      </w:r>
    </w:p>
    <w:bookmarkEnd w:id="251"/>
    <w:bookmarkStart w:name="z7542" w:id="252"/>
    <w:p>
      <w:pPr>
        <w:spacing w:after="0"/>
        <w:ind w:left="0"/>
        <w:jc w:val="both"/>
      </w:pPr>
      <w:r>
        <w:rPr>
          <w:rFonts w:ascii="Times New Roman"/>
          <w:b w:val="false"/>
          <w:i w:val="false"/>
          <w:color w:val="000000"/>
          <w:sz w:val="28"/>
        </w:rPr>
        <w:t>
      35. Орталықтың төмендегідей филиалдары бар:</w:t>
      </w:r>
    </w:p>
    <w:bookmarkEnd w:id="252"/>
    <w:bookmarkStart w:name="z7543" w:id="253"/>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мекемесінің Астана қ. бойынша филиалы;</w:t>
      </w:r>
    </w:p>
    <w:bookmarkEnd w:id="253"/>
    <w:bookmarkStart w:name="z7544" w:id="254"/>
    <w:p>
      <w:pPr>
        <w:spacing w:after="0"/>
        <w:ind w:left="0"/>
        <w:jc w:val="both"/>
      </w:pPr>
      <w:r>
        <w:rPr>
          <w:rFonts w:ascii="Times New Roman"/>
          <w:b w:val="false"/>
          <w:i w:val="false"/>
          <w:color w:val="000000"/>
          <w:sz w:val="28"/>
        </w:rPr>
        <w:t>
      2) Қазақстан Республикасы Төтенше жағдайлар министрлігі "Апаттар медицинасы орталығы" мемлекеттік мекемесінің Алматы қ. бойынша филиалы;</w:t>
      </w:r>
    </w:p>
    <w:bookmarkEnd w:id="254"/>
    <w:bookmarkStart w:name="z7545" w:id="255"/>
    <w:p>
      <w:pPr>
        <w:spacing w:after="0"/>
        <w:ind w:left="0"/>
        <w:jc w:val="both"/>
      </w:pPr>
      <w:r>
        <w:rPr>
          <w:rFonts w:ascii="Times New Roman"/>
          <w:b w:val="false"/>
          <w:i w:val="false"/>
          <w:color w:val="000000"/>
          <w:sz w:val="28"/>
        </w:rPr>
        <w:t>
      3) Қазақстан Республикасы Төтенше жағдайлар министрлігі "Апаттар медицинасы орталығы" мемлекеттік мекемесінің Ақмола облысы бойынша филиалы;</w:t>
      </w:r>
    </w:p>
    <w:bookmarkEnd w:id="255"/>
    <w:bookmarkStart w:name="z7546" w:id="256"/>
    <w:p>
      <w:pPr>
        <w:spacing w:after="0"/>
        <w:ind w:left="0"/>
        <w:jc w:val="both"/>
      </w:pPr>
      <w:r>
        <w:rPr>
          <w:rFonts w:ascii="Times New Roman"/>
          <w:b w:val="false"/>
          <w:i w:val="false"/>
          <w:color w:val="000000"/>
          <w:sz w:val="28"/>
        </w:rPr>
        <w:t>
      4) Қазақстан Республикасы Төтенше жағдайлар министрлігі "Апаттар медицинасы орталығы" мемлекеттік мекемесінің Алматы облысы бойынша филиалы;</w:t>
      </w:r>
    </w:p>
    <w:bookmarkEnd w:id="256"/>
    <w:bookmarkStart w:name="z7547" w:id="257"/>
    <w:p>
      <w:pPr>
        <w:spacing w:after="0"/>
        <w:ind w:left="0"/>
        <w:jc w:val="both"/>
      </w:pPr>
      <w:r>
        <w:rPr>
          <w:rFonts w:ascii="Times New Roman"/>
          <w:b w:val="false"/>
          <w:i w:val="false"/>
          <w:color w:val="000000"/>
          <w:sz w:val="28"/>
        </w:rPr>
        <w:t>
      5) Қазақстан Республикасы Төтенше жағдайлар министрлігі "Апаттар медицинасы орталығы" мемлекеттік мекемесінің Ақтөбе облысы бойынша филиалы;</w:t>
      </w:r>
    </w:p>
    <w:bookmarkEnd w:id="257"/>
    <w:bookmarkStart w:name="z7548" w:id="258"/>
    <w:p>
      <w:pPr>
        <w:spacing w:after="0"/>
        <w:ind w:left="0"/>
        <w:jc w:val="both"/>
      </w:pPr>
      <w:r>
        <w:rPr>
          <w:rFonts w:ascii="Times New Roman"/>
          <w:b w:val="false"/>
          <w:i w:val="false"/>
          <w:color w:val="000000"/>
          <w:sz w:val="28"/>
        </w:rPr>
        <w:t>
      6) Қазақстан Республикасы Төтенше жағдайлар министрлігі "Апаттар медицинасы орталығы" мемлекеттік мекемесінің Атырау облысы бойынша филиалы;</w:t>
      </w:r>
    </w:p>
    <w:bookmarkEnd w:id="258"/>
    <w:bookmarkStart w:name="z7549" w:id="259"/>
    <w:p>
      <w:pPr>
        <w:spacing w:after="0"/>
        <w:ind w:left="0"/>
        <w:jc w:val="both"/>
      </w:pPr>
      <w:r>
        <w:rPr>
          <w:rFonts w:ascii="Times New Roman"/>
          <w:b w:val="false"/>
          <w:i w:val="false"/>
          <w:color w:val="000000"/>
          <w:sz w:val="28"/>
        </w:rPr>
        <w:t>
      7) Қазақстан Республикасы Төтенше жағдайлар министрлігі "Апаттар медицинасы орталығы" мемлекеттік мекемесінің Павлодар облысы бойынша филиалы;</w:t>
      </w:r>
    </w:p>
    <w:bookmarkEnd w:id="259"/>
    <w:bookmarkStart w:name="z7550" w:id="260"/>
    <w:p>
      <w:pPr>
        <w:spacing w:after="0"/>
        <w:ind w:left="0"/>
        <w:jc w:val="both"/>
      </w:pPr>
      <w:r>
        <w:rPr>
          <w:rFonts w:ascii="Times New Roman"/>
          <w:b w:val="false"/>
          <w:i w:val="false"/>
          <w:color w:val="000000"/>
          <w:sz w:val="28"/>
        </w:rPr>
        <w:t>
      8) Қазақстан Республикасы Төтенше жағдайлар министрлігі "Апаттар медицинасы орталығы" мемлекеттік мекемесінің Шығыс Қазақстан облысы бойынша филиалы;</w:t>
      </w:r>
    </w:p>
    <w:bookmarkEnd w:id="260"/>
    <w:bookmarkStart w:name="z7551" w:id="261"/>
    <w:p>
      <w:pPr>
        <w:spacing w:after="0"/>
        <w:ind w:left="0"/>
        <w:jc w:val="both"/>
      </w:pPr>
      <w:r>
        <w:rPr>
          <w:rFonts w:ascii="Times New Roman"/>
          <w:b w:val="false"/>
          <w:i w:val="false"/>
          <w:color w:val="000000"/>
          <w:sz w:val="28"/>
        </w:rPr>
        <w:t>
      9) Қазақстан Республикасы Төтенше жағдайлар министрлігі "Апаттар медицинасы орталығы" мемлекеттік мекемесінің Қызылорда облысы бойынша филиалы;</w:t>
      </w:r>
    </w:p>
    <w:bookmarkEnd w:id="261"/>
    <w:bookmarkStart w:name="z7552" w:id="262"/>
    <w:p>
      <w:pPr>
        <w:spacing w:after="0"/>
        <w:ind w:left="0"/>
        <w:jc w:val="both"/>
      </w:pPr>
      <w:r>
        <w:rPr>
          <w:rFonts w:ascii="Times New Roman"/>
          <w:b w:val="false"/>
          <w:i w:val="false"/>
          <w:color w:val="000000"/>
          <w:sz w:val="28"/>
        </w:rPr>
        <w:t>
      10) Қазақстан Республикасы Төтенше жағдайлар министрлігі "Апаттар медицинасы орталығы" мемлекеттік мекемесінің Жамбыл облысы бойынша филиалы;</w:t>
      </w:r>
    </w:p>
    <w:bookmarkEnd w:id="262"/>
    <w:bookmarkStart w:name="z7553" w:id="263"/>
    <w:p>
      <w:pPr>
        <w:spacing w:after="0"/>
        <w:ind w:left="0"/>
        <w:jc w:val="both"/>
      </w:pPr>
      <w:r>
        <w:rPr>
          <w:rFonts w:ascii="Times New Roman"/>
          <w:b w:val="false"/>
          <w:i w:val="false"/>
          <w:color w:val="000000"/>
          <w:sz w:val="28"/>
        </w:rPr>
        <w:t>
      11) Қазақстан Республикасы Төтенше жағдайлар министрлігі "Апаттар медицинасы орталығы" мемлекеттік мекемесінің Батыс Қазақстан облысы бойынша филиалы;</w:t>
      </w:r>
    </w:p>
    <w:bookmarkEnd w:id="263"/>
    <w:bookmarkStart w:name="z7554" w:id="264"/>
    <w:p>
      <w:pPr>
        <w:spacing w:after="0"/>
        <w:ind w:left="0"/>
        <w:jc w:val="both"/>
      </w:pPr>
      <w:r>
        <w:rPr>
          <w:rFonts w:ascii="Times New Roman"/>
          <w:b w:val="false"/>
          <w:i w:val="false"/>
          <w:color w:val="000000"/>
          <w:sz w:val="28"/>
        </w:rPr>
        <w:t>
      12) Қазақстан Республикасы Төтенше жағдайлар министрлігі "Апаттар медицинасы орталығы" мемлекеттік мекемесінің Қарағанды облысы бойынша филиалы;</w:t>
      </w:r>
    </w:p>
    <w:bookmarkEnd w:id="264"/>
    <w:bookmarkStart w:name="z7555" w:id="265"/>
    <w:p>
      <w:pPr>
        <w:spacing w:after="0"/>
        <w:ind w:left="0"/>
        <w:jc w:val="both"/>
      </w:pPr>
      <w:r>
        <w:rPr>
          <w:rFonts w:ascii="Times New Roman"/>
          <w:b w:val="false"/>
          <w:i w:val="false"/>
          <w:color w:val="000000"/>
          <w:sz w:val="28"/>
        </w:rPr>
        <w:t>
      13) Қазақстан Республикасы Төтенше жағдайлар министрлігі "Апаттар медицинасы орталығы" мемлекеттік мекемесінің Маңғыстау облысы бойынша филиалы;</w:t>
      </w:r>
    </w:p>
    <w:bookmarkEnd w:id="265"/>
    <w:bookmarkStart w:name="z7556" w:id="266"/>
    <w:p>
      <w:pPr>
        <w:spacing w:after="0"/>
        <w:ind w:left="0"/>
        <w:jc w:val="both"/>
      </w:pPr>
      <w:r>
        <w:rPr>
          <w:rFonts w:ascii="Times New Roman"/>
          <w:b w:val="false"/>
          <w:i w:val="false"/>
          <w:color w:val="000000"/>
          <w:sz w:val="28"/>
        </w:rPr>
        <w:t>
      14) Қазақстан Республикасы Төтенше жағдайлар министрлігі "Апаттар медицинасы орталығы" мемлекеттік мекемесінің Солтүстік Қазақстан облысы бойынша филиалы;</w:t>
      </w:r>
    </w:p>
    <w:bookmarkEnd w:id="266"/>
    <w:bookmarkStart w:name="z7557" w:id="267"/>
    <w:p>
      <w:pPr>
        <w:spacing w:after="0"/>
        <w:ind w:left="0"/>
        <w:jc w:val="both"/>
      </w:pPr>
      <w:r>
        <w:rPr>
          <w:rFonts w:ascii="Times New Roman"/>
          <w:b w:val="false"/>
          <w:i w:val="false"/>
          <w:color w:val="000000"/>
          <w:sz w:val="28"/>
        </w:rPr>
        <w:t>
      15) Қазақстан Республикасы Төтенше жағдайлар министрлігі "Апаттар медицинасы орталығы" мемлекеттік мекемесінің Шымкент қ. бойынша филиалы;</w:t>
      </w:r>
    </w:p>
    <w:bookmarkEnd w:id="267"/>
    <w:bookmarkStart w:name="z7558" w:id="268"/>
    <w:p>
      <w:pPr>
        <w:spacing w:after="0"/>
        <w:ind w:left="0"/>
        <w:jc w:val="both"/>
      </w:pPr>
      <w:r>
        <w:rPr>
          <w:rFonts w:ascii="Times New Roman"/>
          <w:b w:val="false"/>
          <w:i w:val="false"/>
          <w:color w:val="000000"/>
          <w:sz w:val="28"/>
        </w:rPr>
        <w:t>
      16) Қазақстан Республикасы Төтенше жағдайлар министрлігі "Апаттар медицинасы орталығы" мемлекеттік мекемесінің Қостанай облысы бойынша филиалы;</w:t>
      </w:r>
    </w:p>
    <w:bookmarkEnd w:id="268"/>
    <w:bookmarkStart w:name="z7559" w:id="269"/>
    <w:p>
      <w:pPr>
        <w:spacing w:after="0"/>
        <w:ind w:left="0"/>
        <w:jc w:val="both"/>
      </w:pPr>
      <w:r>
        <w:rPr>
          <w:rFonts w:ascii="Times New Roman"/>
          <w:b w:val="false"/>
          <w:i w:val="false"/>
          <w:color w:val="000000"/>
          <w:sz w:val="28"/>
        </w:rPr>
        <w:t>
      17) Қазақстан Республикасы Төтенше жағдайлар министрлігі "Апаттар медицинасы орталығы" мемлекеттік мекемесінің Түркістан облысы бойынша филиалы;</w:t>
      </w:r>
    </w:p>
    <w:bookmarkEnd w:id="269"/>
    <w:bookmarkStart w:name="z7560" w:id="270"/>
    <w:p>
      <w:pPr>
        <w:spacing w:after="0"/>
        <w:ind w:left="0"/>
        <w:jc w:val="both"/>
      </w:pPr>
      <w:r>
        <w:rPr>
          <w:rFonts w:ascii="Times New Roman"/>
          <w:b w:val="false"/>
          <w:i w:val="false"/>
          <w:color w:val="000000"/>
          <w:sz w:val="28"/>
        </w:rPr>
        <w:t>
      18) Қазақстан Республикасы Төтенше жағдайлар министрлігі "Апаттар медицинасы орталығы" мемлекеттік мекемесінің Абай облысы бойынша филиалы;</w:t>
      </w:r>
    </w:p>
    <w:bookmarkEnd w:id="270"/>
    <w:bookmarkStart w:name="z7561" w:id="271"/>
    <w:p>
      <w:pPr>
        <w:spacing w:after="0"/>
        <w:ind w:left="0"/>
        <w:jc w:val="both"/>
      </w:pPr>
      <w:r>
        <w:rPr>
          <w:rFonts w:ascii="Times New Roman"/>
          <w:b w:val="false"/>
          <w:i w:val="false"/>
          <w:color w:val="000000"/>
          <w:sz w:val="28"/>
        </w:rPr>
        <w:t>
      19) Қазақстан Республикасы Төтенше жағдайлар министрлігі "Апаттар медицинасы орталығы" мемлекеттік мекемесінің Ұлытау облысы бойынша филиалы;</w:t>
      </w:r>
    </w:p>
    <w:bookmarkEnd w:id="271"/>
    <w:bookmarkStart w:name="z7562" w:id="272"/>
    <w:p>
      <w:pPr>
        <w:spacing w:after="0"/>
        <w:ind w:left="0"/>
        <w:jc w:val="both"/>
      </w:pPr>
      <w:r>
        <w:rPr>
          <w:rFonts w:ascii="Times New Roman"/>
          <w:b w:val="false"/>
          <w:i w:val="false"/>
          <w:color w:val="000000"/>
          <w:sz w:val="28"/>
        </w:rPr>
        <w:t>
      20) Қазақстан Республикасы Төтенше жағдайлар министрлігі "Апаттар медицинасы орталығы" мемлекеттік мекемесінің Жетісу облысы бойынша филиалы;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3-қосымша</w:t>
            </w:r>
          </w:p>
        </w:tc>
      </w:tr>
    </w:tbl>
    <w:bookmarkStart w:name="z320" w:id="273"/>
    <w:p>
      <w:pPr>
        <w:spacing w:after="0"/>
        <w:ind w:left="0"/>
        <w:jc w:val="left"/>
      </w:pPr>
      <w:r>
        <w:rPr>
          <w:rFonts w:ascii="Times New Roman"/>
          <w:b/>
          <w:i w:val="false"/>
          <w:color w:val="000000"/>
        </w:rPr>
        <w:t xml:space="preserve"> Қазақстан Республикасы Төтенше жағдайлар министрлігі "Қазселденқорғау" мемлекеттік мекемесінің Жарғысы</w:t>
      </w:r>
    </w:p>
    <w:bookmarkEnd w:id="273"/>
    <w:bookmarkStart w:name="z321" w:id="274"/>
    <w:p>
      <w:pPr>
        <w:spacing w:after="0"/>
        <w:ind w:left="0"/>
        <w:jc w:val="left"/>
      </w:pPr>
      <w:r>
        <w:rPr>
          <w:rFonts w:ascii="Times New Roman"/>
          <w:b/>
          <w:i w:val="false"/>
          <w:color w:val="000000"/>
        </w:rPr>
        <w:t xml:space="preserve"> 1-тарау. Жалпы ережелер</w:t>
      </w:r>
    </w:p>
    <w:bookmarkEnd w:id="274"/>
    <w:bookmarkStart w:name="z322" w:id="275"/>
    <w:p>
      <w:pPr>
        <w:spacing w:after="0"/>
        <w:ind w:left="0"/>
        <w:jc w:val="both"/>
      </w:pPr>
      <w:r>
        <w:rPr>
          <w:rFonts w:ascii="Times New Roman"/>
          <w:b w:val="false"/>
          <w:i w:val="false"/>
          <w:color w:val="000000"/>
          <w:sz w:val="28"/>
        </w:rPr>
        <w:t>
      1. Қазақстан Республикасы Төтенше жағдайлар министрлігі Қазселденқорғау мемлекеттік мекемесі (әрі қарай – мемлекеттік мекеме) сел, қар көшкіні, сырғыма туралы ескерту және олардың зардаптарын жою, сел қауіптілігінің дәрежесін бағалау, бақылау және құлақтандыру қызметтерінің сәйкес әрекеттерін қамтамасыз ету қызметтерін жүзеге асыру үшін мекеменің ұйымдық-құқықтық нысанында құрылған, заңды тұлға мәртебесіне ие, коммерциялық емес ұйым болып табылады.</w:t>
      </w:r>
    </w:p>
    <w:bookmarkEnd w:id="275"/>
    <w:bookmarkStart w:name="z323" w:id="276"/>
    <w:p>
      <w:pPr>
        <w:spacing w:after="0"/>
        <w:ind w:left="0"/>
        <w:jc w:val="both"/>
      </w:pPr>
      <w:r>
        <w:rPr>
          <w:rFonts w:ascii="Times New Roman"/>
          <w:b w:val="false"/>
          <w:i w:val="false"/>
          <w:color w:val="000000"/>
          <w:sz w:val="28"/>
        </w:rPr>
        <w:t>
      2. Мемлекеттік мекеменің түрі: республикалық.</w:t>
      </w:r>
    </w:p>
    <w:bookmarkEnd w:id="276"/>
    <w:bookmarkStart w:name="z324" w:id="277"/>
    <w:p>
      <w:pPr>
        <w:spacing w:after="0"/>
        <w:ind w:left="0"/>
        <w:jc w:val="both"/>
      </w:pPr>
      <w:r>
        <w:rPr>
          <w:rFonts w:ascii="Times New Roman"/>
          <w:b w:val="false"/>
          <w:i w:val="false"/>
          <w:color w:val="000000"/>
          <w:sz w:val="28"/>
        </w:rPr>
        <w:t xml:space="preserve">
      3. Мемлекеттік мекеме Қазақстан Республикасы Үкіметінің 1999 жылғы 27 сәуірдегі № 482 "Қазақстан Республикасы Төтенше жағдайлар жөніндегі агенттігінің ведомстволық бағынысты жекелеген ұйымдары туралы" </w:t>
      </w:r>
      <w:r>
        <w:rPr>
          <w:rFonts w:ascii="Times New Roman"/>
          <w:b w:val="false"/>
          <w:i w:val="false"/>
          <w:color w:val="000000"/>
          <w:sz w:val="28"/>
        </w:rPr>
        <w:t>қаулысымен</w:t>
      </w:r>
      <w:r>
        <w:rPr>
          <w:rFonts w:ascii="Times New Roman"/>
          <w:b w:val="false"/>
          <w:i w:val="false"/>
          <w:color w:val="000000"/>
          <w:sz w:val="28"/>
        </w:rPr>
        <w:t xml:space="preserve"> "Қазселденқорғау" республикалық мемлекеттік қазыналық кәсіпорынын қайта құру жолымен құрылды. Мемлекеттік мекеме Қазақстан Республикасы Үкіметінің 2011 жылғы 9 тамыздағы № 919 "Мемлекеттік орган болып табылатын мемлекеттік мекемені қоспағанда, мемлекеттік мекеменің үлгі жарғысын (ережесін) және Мемлекеттік кәсіпорынның үлгі жарғысын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қайта аталды.</w:t>
      </w:r>
    </w:p>
    <w:bookmarkEnd w:id="277"/>
    <w:bookmarkStart w:name="z325" w:id="278"/>
    <w:p>
      <w:pPr>
        <w:spacing w:after="0"/>
        <w:ind w:left="0"/>
        <w:jc w:val="both"/>
      </w:pPr>
      <w:r>
        <w:rPr>
          <w:rFonts w:ascii="Times New Roman"/>
          <w:b w:val="false"/>
          <w:i w:val="false"/>
          <w:color w:val="000000"/>
          <w:sz w:val="28"/>
        </w:rPr>
        <w:t>
      4. Мемлекеттік мекеменің құрылтайшысы болып Қазақстан Республикасының Үкіметі болып табылады.</w:t>
      </w:r>
    </w:p>
    <w:bookmarkEnd w:id="278"/>
    <w:bookmarkStart w:name="z326" w:id="279"/>
    <w:p>
      <w:pPr>
        <w:spacing w:after="0"/>
        <w:ind w:left="0"/>
        <w:jc w:val="both"/>
      </w:pPr>
      <w:r>
        <w:rPr>
          <w:rFonts w:ascii="Times New Roman"/>
          <w:b w:val="false"/>
          <w:i w:val="false"/>
          <w:color w:val="000000"/>
          <w:sz w:val="28"/>
        </w:rPr>
        <w:t>
      5. Сәйкес саланың уәкілетті органы, сонымен қатар оған қатысты қызмет субьектісінің құқығы және мемлекеттік мекеменің мүлік қатынастарын іске асыратын орган Қазақстан Республикасы Төтенше жағдайлар министрлігі (бұдан әрі – министрлік) болып табылады.</w:t>
      </w:r>
    </w:p>
    <w:bookmarkEnd w:id="279"/>
    <w:bookmarkStart w:name="z327" w:id="280"/>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 "Қазселденқорғау" мемлекеттік мекемесі.</w:t>
      </w:r>
    </w:p>
    <w:bookmarkEnd w:id="280"/>
    <w:bookmarkStart w:name="z328" w:id="281"/>
    <w:p>
      <w:pPr>
        <w:spacing w:after="0"/>
        <w:ind w:left="0"/>
        <w:jc w:val="both"/>
      </w:pPr>
      <w:r>
        <w:rPr>
          <w:rFonts w:ascii="Times New Roman"/>
          <w:b w:val="false"/>
          <w:i w:val="false"/>
          <w:color w:val="000000"/>
          <w:sz w:val="28"/>
        </w:rPr>
        <w:t>
      7. Мемлекеттік мекеменің орналасқан жері: 050010, Қазақстан Республикасы, Алматы қаласы, Медеу ауданы, Ш. Қалдаяқов көшесі, 70.</w:t>
      </w:r>
    </w:p>
    <w:bookmarkEnd w:id="281"/>
    <w:bookmarkStart w:name="z329" w:id="282"/>
    <w:p>
      <w:pPr>
        <w:spacing w:after="0"/>
        <w:ind w:left="0"/>
        <w:jc w:val="left"/>
      </w:pPr>
      <w:r>
        <w:rPr>
          <w:rFonts w:ascii="Times New Roman"/>
          <w:b/>
          <w:i w:val="false"/>
          <w:color w:val="000000"/>
        </w:rPr>
        <w:t xml:space="preserve"> 2-тарау. Мемлекеттік мекеменің заңды мәртебесі</w:t>
      </w:r>
    </w:p>
    <w:bookmarkEnd w:id="282"/>
    <w:bookmarkStart w:name="z330" w:id="283"/>
    <w:p>
      <w:pPr>
        <w:spacing w:after="0"/>
        <w:ind w:left="0"/>
        <w:jc w:val="both"/>
      </w:pPr>
      <w:r>
        <w:rPr>
          <w:rFonts w:ascii="Times New Roman"/>
          <w:b w:val="false"/>
          <w:i w:val="false"/>
          <w:color w:val="000000"/>
          <w:sz w:val="28"/>
        </w:rPr>
        <w:t>
      8. Мемлекеттік мекеме, оның мемлекеттік тіркелу уақытынан бастап құрылған болып саналады және заңды тұлға құқығына ие болады.</w:t>
      </w:r>
    </w:p>
    <w:bookmarkEnd w:id="283"/>
    <w:bookmarkStart w:name="z331" w:id="284"/>
    <w:p>
      <w:pPr>
        <w:spacing w:after="0"/>
        <w:ind w:left="0"/>
        <w:jc w:val="both"/>
      </w:pPr>
      <w:r>
        <w:rPr>
          <w:rFonts w:ascii="Times New Roman"/>
          <w:b w:val="false"/>
          <w:i w:val="false"/>
          <w:color w:val="000000"/>
          <w:sz w:val="28"/>
        </w:rPr>
        <w:t>
      9. Мемлекеттік мекемеде жеке теңгерімі, Қазақстан Республикасының заңнамаларына сәйкес банктерде шоттары, Қазақстан Республикасының Мемлекеттік Елтаңбасы бейнеленген бланктері, мөрлері және мемлекеттік мекеменің атауы болады.</w:t>
      </w:r>
    </w:p>
    <w:bookmarkEnd w:id="284"/>
    <w:bookmarkStart w:name="z332" w:id="285"/>
    <w:p>
      <w:pPr>
        <w:spacing w:after="0"/>
        <w:ind w:left="0"/>
        <w:jc w:val="both"/>
      </w:pPr>
      <w:r>
        <w:rPr>
          <w:rFonts w:ascii="Times New Roman"/>
          <w:b w:val="false"/>
          <w:i w:val="false"/>
          <w:color w:val="000000"/>
          <w:sz w:val="28"/>
        </w:rPr>
        <w:t>
      10. Мемлекеттік мекеме белгіленген тәртіппен мемлекеттік мүлікке ие болу, пайдалану, басқару құқығы берілген,өзара байланысқан өндірістік-пайдалану ұйымдар кешені болып саналады.</w:t>
      </w:r>
    </w:p>
    <w:bookmarkEnd w:id="285"/>
    <w:bookmarkStart w:name="z333" w:id="286"/>
    <w:p>
      <w:pPr>
        <w:spacing w:after="0"/>
        <w:ind w:left="0"/>
        <w:jc w:val="both"/>
      </w:pPr>
      <w:r>
        <w:rPr>
          <w:rFonts w:ascii="Times New Roman"/>
          <w:b w:val="false"/>
          <w:i w:val="false"/>
          <w:color w:val="000000"/>
          <w:sz w:val="28"/>
        </w:rPr>
        <w:t>
      11. Мемлекеттік мекеме өзінің міндеттемелері бойынша өз билігіндегі ақшаға жауап береді. Мемлекеттік мекеменің ақшасы жеткіліксіз болған жағдайда, оның міндеттемелері бойынша жәрдем ақша жауапкершілігін Қазақстан Республикасы немесе сәйкес бюджет қаражатының әкімшілік-аумақтық бірлігі алады.</w:t>
      </w:r>
    </w:p>
    <w:bookmarkEnd w:id="286"/>
    <w:bookmarkStart w:name="z334" w:id="287"/>
    <w:p>
      <w:pPr>
        <w:spacing w:after="0"/>
        <w:ind w:left="0"/>
        <w:jc w:val="both"/>
      </w:pPr>
      <w:r>
        <w:rPr>
          <w:rFonts w:ascii="Times New Roman"/>
          <w:b w:val="false"/>
          <w:i w:val="false"/>
          <w:color w:val="000000"/>
          <w:sz w:val="28"/>
        </w:rPr>
        <w:t>
      12. Мемлекеттік мекемелердің азаматтық-құқықтық мәмілелері Қазақстан Республикасы Қаржы министрлігінің қазынашылық аумақтық бөлімшелерінде міндетті тіркеуінен кейін күшіне енеді.</w:t>
      </w:r>
    </w:p>
    <w:bookmarkEnd w:id="287"/>
    <w:bookmarkStart w:name="z335" w:id="288"/>
    <w:p>
      <w:pPr>
        <w:spacing w:after="0"/>
        <w:ind w:left="0"/>
        <w:jc w:val="left"/>
      </w:pPr>
      <w:r>
        <w:rPr>
          <w:rFonts w:ascii="Times New Roman"/>
          <w:b/>
          <w:i w:val="false"/>
          <w:color w:val="000000"/>
        </w:rPr>
        <w:t xml:space="preserve"> 3-тарау. Мемлекеттік мекеме қызметінің мәні және мақсаты</w:t>
      </w:r>
    </w:p>
    <w:bookmarkEnd w:id="288"/>
    <w:bookmarkStart w:name="z336" w:id="289"/>
    <w:p>
      <w:pPr>
        <w:spacing w:after="0"/>
        <w:ind w:left="0"/>
        <w:jc w:val="both"/>
      </w:pPr>
      <w:r>
        <w:rPr>
          <w:rFonts w:ascii="Times New Roman"/>
          <w:b w:val="false"/>
          <w:i w:val="false"/>
          <w:color w:val="000000"/>
          <w:sz w:val="28"/>
        </w:rPr>
        <w:t>
      13. Мемлекеттік мекеме қызметінің негізгі мәні Қазақстан Республикасының селдің, қар көшкінінің, сырғыманың алдын алу және олардың зардаптарын жою жөніндегі шараларды жүргізуге және ұйымдастыруға қатысу, тиісті бақылау және құлақтандыру қызметтерімен қамтамасыз ету.</w:t>
      </w:r>
    </w:p>
    <w:bookmarkEnd w:id="289"/>
    <w:bookmarkStart w:name="z337" w:id="290"/>
    <w:p>
      <w:pPr>
        <w:spacing w:after="0"/>
        <w:ind w:left="0"/>
        <w:jc w:val="both"/>
      </w:pPr>
      <w:r>
        <w:rPr>
          <w:rFonts w:ascii="Times New Roman"/>
          <w:b w:val="false"/>
          <w:i w:val="false"/>
          <w:color w:val="000000"/>
          <w:sz w:val="28"/>
        </w:rPr>
        <w:t>
      14. Мемлекеттік мекеме қызметінің мақсаты Қазақстан Республикасының халқын, объектілерін және аумақтарын қауіпті табиғи жағдайлардың әсерінен (сел ағындарынан, қар көшкіндерінен, сырғымалардан) сенімді қорғауды қамтамасыз ету, олардың зардаптарын жоюды ұйымдастыруға және жүргізуге қатысу болып табылады.</w:t>
      </w:r>
    </w:p>
    <w:bookmarkEnd w:id="290"/>
    <w:bookmarkStart w:name="z338" w:id="291"/>
    <w:p>
      <w:pPr>
        <w:spacing w:after="0"/>
        <w:ind w:left="0"/>
        <w:jc w:val="both"/>
      </w:pPr>
      <w:r>
        <w:rPr>
          <w:rFonts w:ascii="Times New Roman"/>
          <w:b w:val="false"/>
          <w:i w:val="false"/>
          <w:color w:val="000000"/>
          <w:sz w:val="28"/>
        </w:rPr>
        <w:t>
      15. Көрсетілген мақсатқа жету үшін мемлекеттік мекеме тікелей немесе ведомствоға бағынысты ұйымдар мен қызметтер арқылы төмендегідей қызмет түрлерін жүзеге асырады:</w:t>
      </w:r>
    </w:p>
    <w:bookmarkEnd w:id="291"/>
    <w:bookmarkStart w:name="z339" w:id="292"/>
    <w:p>
      <w:pPr>
        <w:spacing w:after="0"/>
        <w:ind w:left="0"/>
        <w:jc w:val="both"/>
      </w:pPr>
      <w:r>
        <w:rPr>
          <w:rFonts w:ascii="Times New Roman"/>
          <w:b w:val="false"/>
          <w:i w:val="false"/>
          <w:color w:val="000000"/>
          <w:sz w:val="28"/>
        </w:rPr>
        <w:t>
      1) қорғаныс инженерлік имараттарын пайдалану мен құрылысының ағымдық және болашақ жоспарларын әзірлейді;</w:t>
      </w:r>
    </w:p>
    <w:bookmarkEnd w:id="292"/>
    <w:bookmarkStart w:name="z340" w:id="293"/>
    <w:p>
      <w:pPr>
        <w:spacing w:after="0"/>
        <w:ind w:left="0"/>
        <w:jc w:val="both"/>
      </w:pPr>
      <w:r>
        <w:rPr>
          <w:rFonts w:ascii="Times New Roman"/>
          <w:b w:val="false"/>
          <w:i w:val="false"/>
          <w:color w:val="000000"/>
          <w:sz w:val="28"/>
        </w:rPr>
        <w:t>
      2) мемлекеттік тапсырыс беруші функцияларын, селге, қар көшкініне қарсы және т.б қорғаныс имараттары, кешендері және нысандарын пайдалану, жалпы құрылыстық, жөндеу, қорғау және реттеу, апатты қайта келтіру жұмыстарын атқарады;</w:t>
      </w:r>
    </w:p>
    <w:bookmarkEnd w:id="293"/>
    <w:bookmarkStart w:name="z341" w:id="294"/>
    <w:p>
      <w:pPr>
        <w:spacing w:after="0"/>
        <w:ind w:left="0"/>
        <w:jc w:val="both"/>
      </w:pPr>
      <w:r>
        <w:rPr>
          <w:rFonts w:ascii="Times New Roman"/>
          <w:b w:val="false"/>
          <w:i w:val="false"/>
          <w:color w:val="000000"/>
          <w:sz w:val="28"/>
        </w:rPr>
        <w:t>
      3) Мемлекеттік мекеме теңгерімінде тұрған селге қарсы және басқа да қорғау құрылыстарын пайдалану, ұстау және жөндеу жөніндегі жұмыстарды жүргізеді;</w:t>
      </w:r>
    </w:p>
    <w:bookmarkEnd w:id="294"/>
    <w:bookmarkStart w:name="z342" w:id="295"/>
    <w:p>
      <w:pPr>
        <w:spacing w:after="0"/>
        <w:ind w:left="0"/>
        <w:jc w:val="both"/>
      </w:pPr>
      <w:r>
        <w:rPr>
          <w:rFonts w:ascii="Times New Roman"/>
          <w:b w:val="false"/>
          <w:i w:val="false"/>
          <w:color w:val="000000"/>
          <w:sz w:val="28"/>
        </w:rPr>
        <w:t>
      4) қауіпті табиғи нысандарға бақылау қызметін және төтенше жағдайдың ықтималдығы немесе туындауы туралы құлақтандырудың бекітілген сұлбасына сәйкес қызмет көрсету аймақтарында сел тасқыны, қар көшкіні және басқа да қауіпті табиғи құбылыстардың қаупі мен туындауы туралы құлақтандыруды ұйымдастырады;</w:t>
      </w:r>
    </w:p>
    <w:bookmarkEnd w:id="295"/>
    <w:bookmarkStart w:name="z343" w:id="296"/>
    <w:p>
      <w:pPr>
        <w:spacing w:after="0"/>
        <w:ind w:left="0"/>
        <w:jc w:val="both"/>
      </w:pPr>
      <w:r>
        <w:rPr>
          <w:rFonts w:ascii="Times New Roman"/>
          <w:b w:val="false"/>
          <w:i w:val="false"/>
          <w:color w:val="000000"/>
          <w:sz w:val="28"/>
        </w:rPr>
        <w:t>
      5) тау беткейлерінің, биік таулы мұздақ және мұздық көлдердің қауіптілігін төмендету бойынша алдын алу шараларын әзірлейді және оларды жүзеге асырады; қар көшкінін алдын ала түсіру жұмыстарын орындайды;</w:t>
      </w:r>
    </w:p>
    <w:bookmarkEnd w:id="296"/>
    <w:bookmarkStart w:name="z344" w:id="297"/>
    <w:p>
      <w:pPr>
        <w:spacing w:after="0"/>
        <w:ind w:left="0"/>
        <w:jc w:val="both"/>
      </w:pPr>
      <w:r>
        <w:rPr>
          <w:rFonts w:ascii="Times New Roman"/>
          <w:b w:val="false"/>
          <w:i w:val="false"/>
          <w:color w:val="000000"/>
          <w:sz w:val="28"/>
        </w:rPr>
        <w:t>
      6) селге, қар көшкініне, сырғымаға әкелетін аумақтарға зерттеу жүргізеді және есепке алады, әлеуетті қауіптілігін бағалайды;</w:t>
      </w:r>
    </w:p>
    <w:bookmarkEnd w:id="297"/>
    <w:bookmarkStart w:name="z345" w:id="298"/>
    <w:p>
      <w:pPr>
        <w:spacing w:after="0"/>
        <w:ind w:left="0"/>
        <w:jc w:val="both"/>
      </w:pPr>
      <w:r>
        <w:rPr>
          <w:rFonts w:ascii="Times New Roman"/>
          <w:b w:val="false"/>
          <w:i w:val="false"/>
          <w:color w:val="000000"/>
          <w:sz w:val="28"/>
        </w:rPr>
        <w:t>
      7) Мемлекеттік мекеменің қызмет көрсету аймақтарында сел, көшкін, сырғыма қауіпті нысандардағы зардаптарды жою жөніндегі жұмыстарды ұйымдастырады;</w:t>
      </w:r>
    </w:p>
    <w:bookmarkEnd w:id="298"/>
    <w:bookmarkStart w:name="z346" w:id="299"/>
    <w:p>
      <w:pPr>
        <w:spacing w:after="0"/>
        <w:ind w:left="0"/>
        <w:jc w:val="both"/>
      </w:pPr>
      <w:r>
        <w:rPr>
          <w:rFonts w:ascii="Times New Roman"/>
          <w:b w:val="false"/>
          <w:i w:val="false"/>
          <w:color w:val="000000"/>
          <w:sz w:val="28"/>
        </w:rPr>
        <w:t>
      8) Министрліктің тапсырмасы бойынша табиғи сипаттағы төтенше жағдайлардың зардаптарын жою жұмыстарына қатысады;</w:t>
      </w:r>
    </w:p>
    <w:bookmarkEnd w:id="299"/>
    <w:bookmarkStart w:name="z347" w:id="300"/>
    <w:p>
      <w:pPr>
        <w:spacing w:after="0"/>
        <w:ind w:left="0"/>
        <w:jc w:val="both"/>
      </w:pPr>
      <w:r>
        <w:rPr>
          <w:rFonts w:ascii="Times New Roman"/>
          <w:b w:val="false"/>
          <w:i w:val="false"/>
          <w:color w:val="000000"/>
          <w:sz w:val="28"/>
        </w:rPr>
        <w:t>
      9) жедел және өндірістік байланыстың ведомстволық жүйелерін, ультра қысқа толқынды сәулелерді шығаратын қондырғыларды ұстау және жетілдіру жөніндегі жұмыстарды жүзеге асырады;</w:t>
      </w:r>
    </w:p>
    <w:bookmarkEnd w:id="300"/>
    <w:bookmarkStart w:name="z348" w:id="301"/>
    <w:p>
      <w:pPr>
        <w:spacing w:after="0"/>
        <w:ind w:left="0"/>
        <w:jc w:val="both"/>
      </w:pPr>
      <w:r>
        <w:rPr>
          <w:rFonts w:ascii="Times New Roman"/>
          <w:b w:val="false"/>
          <w:i w:val="false"/>
          <w:color w:val="000000"/>
          <w:sz w:val="28"/>
        </w:rPr>
        <w:t>
      10) таулы аймақтарды пайдалану бойынша ұсынымдар береді, Министрліктің аумақтық органдарымен бірлесе отырып хабарлама-ұсынымдар береді;</w:t>
      </w:r>
    </w:p>
    <w:bookmarkEnd w:id="301"/>
    <w:bookmarkStart w:name="z349" w:id="302"/>
    <w:p>
      <w:pPr>
        <w:spacing w:after="0"/>
        <w:ind w:left="0"/>
        <w:jc w:val="both"/>
      </w:pPr>
      <w:r>
        <w:rPr>
          <w:rFonts w:ascii="Times New Roman"/>
          <w:b w:val="false"/>
          <w:i w:val="false"/>
          <w:color w:val="000000"/>
          <w:sz w:val="28"/>
        </w:rPr>
        <w:t>
      11) жобаларға, іс-шараларға, сондай-ақ қызмет көрсететін аймақтардағы халықты, объектілерді және аймақтарды қорғау бойынша басқа ведомствалардың, кәсіпорындардың, ұйымдардың жұмыстарын жүргізу мерзімдері бойынша ұсынымдар береді;</w:t>
      </w:r>
    </w:p>
    <w:bookmarkEnd w:id="302"/>
    <w:bookmarkStart w:name="z350" w:id="303"/>
    <w:p>
      <w:pPr>
        <w:spacing w:after="0"/>
        <w:ind w:left="0"/>
        <w:jc w:val="both"/>
      </w:pPr>
      <w:r>
        <w:rPr>
          <w:rFonts w:ascii="Times New Roman"/>
          <w:b w:val="false"/>
          <w:i w:val="false"/>
          <w:color w:val="000000"/>
          <w:sz w:val="28"/>
        </w:rPr>
        <w:t>
      12) Мемлекеттік мекеме құзыретіне енетін мәселелер жөнінде басқа да ұйымдармен және мемлекеттік мекеменің бөлімшелерінің өзара іс-қимылын үйлестіреді;</w:t>
      </w:r>
    </w:p>
    <w:bookmarkEnd w:id="303"/>
    <w:p>
      <w:pPr>
        <w:spacing w:after="0"/>
        <w:ind w:left="0"/>
        <w:jc w:val="both"/>
      </w:pPr>
      <w:r>
        <w:rPr>
          <w:rFonts w:ascii="Times New Roman"/>
          <w:b w:val="false"/>
          <w:i w:val="false"/>
          <w:color w:val="000000"/>
          <w:sz w:val="28"/>
        </w:rPr>
        <w:t>
      13)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1" w:id="304"/>
    <w:p>
      <w:pPr>
        <w:spacing w:after="0"/>
        <w:ind w:left="0"/>
        <w:jc w:val="both"/>
      </w:pPr>
      <w:r>
        <w:rPr>
          <w:rFonts w:ascii="Times New Roman"/>
          <w:b w:val="false"/>
          <w:i w:val="false"/>
          <w:color w:val="000000"/>
          <w:sz w:val="28"/>
        </w:rPr>
        <w:t>
      16. Мемлекеттік мекеменің Қазақстан Республикасының шектеулі заңдарымен немесе құрылтай құжаттарымен, не болмаса басшысының Жарғы бойынша құзыретімен анықталған әрекет мақсатына қайшы жасалған мәмілесі, сәйкес қызметтің уәкілетті органының (жергілікті орындаушы органы) немесе мемлекеттік мүлік бойынша уәкілетті органының, не болмаса прокурордың талап арызы бойынша заңсыз деп танылуы мүмкін.</w:t>
      </w:r>
    </w:p>
    <w:bookmarkEnd w:id="304"/>
    <w:bookmarkStart w:name="z352" w:id="305"/>
    <w:p>
      <w:pPr>
        <w:spacing w:after="0"/>
        <w:ind w:left="0"/>
        <w:jc w:val="both"/>
      </w:pPr>
      <w:r>
        <w:rPr>
          <w:rFonts w:ascii="Times New Roman"/>
          <w:b w:val="false"/>
          <w:i w:val="false"/>
          <w:color w:val="000000"/>
          <w:sz w:val="28"/>
        </w:rPr>
        <w:t>
      17. Мемлекеттік мекеме басшысының мемлекеттік мекеме атынан Жарғыдан тыс әрекеттерді жүзеге асыруға бағытталған іс-қимылдары, еңбек тәртібінің бұзылуы болып табылады және тәртіптік және материалдық жауапкершілік шараларын қолдануға ықпал етеді. Мемлекеттік мекеменің Жарғысында бекітілген мақсаты мен мәніне сәйкес емес қызметтердің сонымен қатар мәмлеге келу, жүзеге асырылуына тыйым салынады.</w:t>
      </w:r>
    </w:p>
    <w:bookmarkEnd w:id="305"/>
    <w:bookmarkStart w:name="z353" w:id="306"/>
    <w:p>
      <w:pPr>
        <w:spacing w:after="0"/>
        <w:ind w:left="0"/>
        <w:jc w:val="left"/>
      </w:pPr>
      <w:r>
        <w:rPr>
          <w:rFonts w:ascii="Times New Roman"/>
          <w:b/>
          <w:i w:val="false"/>
          <w:color w:val="000000"/>
        </w:rPr>
        <w:t xml:space="preserve"> 4-тарау. Мемлекеттік мекемені басқару</w:t>
      </w:r>
    </w:p>
    <w:bookmarkEnd w:id="306"/>
    <w:bookmarkStart w:name="z354" w:id="307"/>
    <w:p>
      <w:pPr>
        <w:spacing w:after="0"/>
        <w:ind w:left="0"/>
        <w:jc w:val="both"/>
      </w:pPr>
      <w:r>
        <w:rPr>
          <w:rFonts w:ascii="Times New Roman"/>
          <w:b w:val="false"/>
          <w:i w:val="false"/>
          <w:color w:val="000000"/>
          <w:sz w:val="28"/>
        </w:rPr>
        <w:t>
      18. Мемлекеттік мекемені жалпы басқаруды Министрлік жүзеге асырады.</w:t>
      </w:r>
    </w:p>
    <w:bookmarkEnd w:id="307"/>
    <w:bookmarkStart w:name="z355" w:id="308"/>
    <w:p>
      <w:pPr>
        <w:spacing w:after="0"/>
        <w:ind w:left="0"/>
        <w:jc w:val="both"/>
      </w:pPr>
      <w:r>
        <w:rPr>
          <w:rFonts w:ascii="Times New Roman"/>
          <w:b w:val="false"/>
          <w:i w:val="false"/>
          <w:color w:val="000000"/>
          <w:sz w:val="28"/>
        </w:rPr>
        <w:t>
      19. Министрліктің заңнамада белгіленген тәртіппен төмендегідей қызметтерді жүзеге асырады:</w:t>
      </w:r>
    </w:p>
    <w:bookmarkEnd w:id="308"/>
    <w:bookmarkStart w:name="z356" w:id="309"/>
    <w:p>
      <w:pPr>
        <w:spacing w:after="0"/>
        <w:ind w:left="0"/>
        <w:jc w:val="both"/>
      </w:pPr>
      <w:r>
        <w:rPr>
          <w:rFonts w:ascii="Times New Roman"/>
          <w:b w:val="false"/>
          <w:i w:val="false"/>
          <w:color w:val="000000"/>
          <w:sz w:val="28"/>
        </w:rPr>
        <w:t>
      1) Мемлекеттік мекемеге мүліктерді бекітеді;</w:t>
      </w:r>
    </w:p>
    <w:bookmarkEnd w:id="309"/>
    <w:bookmarkStart w:name="z357" w:id="310"/>
    <w:p>
      <w:pPr>
        <w:spacing w:after="0"/>
        <w:ind w:left="0"/>
        <w:jc w:val="both"/>
      </w:pPr>
      <w:r>
        <w:rPr>
          <w:rFonts w:ascii="Times New Roman"/>
          <w:b w:val="false"/>
          <w:i w:val="false"/>
          <w:color w:val="000000"/>
          <w:sz w:val="28"/>
        </w:rPr>
        <w:t>
      2) Мемлекеттік мекемені қаржыландырудың жеке жоспарын бекітеді;</w:t>
      </w:r>
    </w:p>
    <w:bookmarkEnd w:id="310"/>
    <w:bookmarkStart w:name="z358" w:id="311"/>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311"/>
    <w:bookmarkStart w:name="z359" w:id="312"/>
    <w:p>
      <w:pPr>
        <w:spacing w:after="0"/>
        <w:ind w:left="0"/>
        <w:jc w:val="both"/>
      </w:pPr>
      <w:r>
        <w:rPr>
          <w:rFonts w:ascii="Times New Roman"/>
          <w:b w:val="false"/>
          <w:i w:val="false"/>
          <w:color w:val="000000"/>
          <w:sz w:val="28"/>
        </w:rPr>
        <w:t>
      4) Мемлекеттік мекеме басшысының құқықтарын, міндеттерін және басшылық жауапкершілігін, оны отырған лауазымынан босату негізін анықтайды;</w:t>
      </w:r>
    </w:p>
    <w:bookmarkEnd w:id="312"/>
    <w:bookmarkStart w:name="z360" w:id="313"/>
    <w:p>
      <w:pPr>
        <w:spacing w:after="0"/>
        <w:ind w:left="0"/>
        <w:jc w:val="both"/>
      </w:pPr>
      <w:r>
        <w:rPr>
          <w:rFonts w:ascii="Times New Roman"/>
          <w:b w:val="false"/>
          <w:i w:val="false"/>
          <w:color w:val="000000"/>
          <w:sz w:val="28"/>
        </w:rPr>
        <w:t>
      5) Мемлекеттік мекеме басшысының және вице-министрдің ұсыныстары бойынша оның орынбасарын (орынбасарларын) лауазымға тағайындайды және лауазымынан босатады;</w:t>
      </w:r>
    </w:p>
    <w:bookmarkEnd w:id="313"/>
    <w:bookmarkStart w:name="z361" w:id="314"/>
    <w:p>
      <w:pPr>
        <w:spacing w:after="0"/>
        <w:ind w:left="0"/>
        <w:jc w:val="both"/>
      </w:pPr>
      <w:r>
        <w:rPr>
          <w:rFonts w:ascii="Times New Roman"/>
          <w:b w:val="false"/>
          <w:i w:val="false"/>
          <w:color w:val="000000"/>
          <w:sz w:val="28"/>
        </w:rPr>
        <w:t>
      6) Мемлекеттік мекеме басшысының ұсынысы бойынша Филиал басшыларын лауазымға тағайындауды келіседі;</w:t>
      </w:r>
    </w:p>
    <w:bookmarkEnd w:id="314"/>
    <w:bookmarkStart w:name="z362" w:id="315"/>
    <w:p>
      <w:pPr>
        <w:spacing w:after="0"/>
        <w:ind w:left="0"/>
        <w:jc w:val="both"/>
      </w:pPr>
      <w:r>
        <w:rPr>
          <w:rFonts w:ascii="Times New Roman"/>
          <w:b w:val="false"/>
          <w:i w:val="false"/>
          <w:color w:val="000000"/>
          <w:sz w:val="28"/>
        </w:rPr>
        <w:t>
      7) Жылдық қаржылық есептілікті бекітеді.</w:t>
      </w:r>
    </w:p>
    <w:bookmarkEnd w:id="315"/>
    <w:bookmarkStart w:name="z363" w:id="316"/>
    <w:p>
      <w:pPr>
        <w:spacing w:after="0"/>
        <w:ind w:left="0"/>
        <w:jc w:val="both"/>
      </w:pPr>
      <w:r>
        <w:rPr>
          <w:rFonts w:ascii="Times New Roman"/>
          <w:b w:val="false"/>
          <w:i w:val="false"/>
          <w:color w:val="000000"/>
          <w:sz w:val="28"/>
        </w:rPr>
        <w:t>
      8) Мемлекеттік мүлік бойынша уәкілетті органға, мемлекеттік мекемеге берілген немесе жеке шаруашылық әрекеттері нәтижесінде алынған мүліктерін қайта бөлісуге немесе алуға келісім береді;</w:t>
      </w:r>
    </w:p>
    <w:bookmarkEnd w:id="316"/>
    <w:bookmarkStart w:name="z364" w:id="317"/>
    <w:p>
      <w:pPr>
        <w:spacing w:after="0"/>
        <w:ind w:left="0"/>
        <w:jc w:val="both"/>
      </w:pPr>
      <w:r>
        <w:rPr>
          <w:rFonts w:ascii="Times New Roman"/>
          <w:b w:val="false"/>
          <w:i w:val="false"/>
          <w:color w:val="000000"/>
          <w:sz w:val="28"/>
        </w:rPr>
        <w:t>
      9) Мемлекеттік мүлiк уәкілетті құрылымның келісімі бойынша қайта ұйымдастырады және республикалық мемлекеттік мекеменің жоюын жүзеге асырады (жергілікті атқарушы орган коммуналдық мемлекеттік мекемеде қайта ұйымдастыру және тарату туралы шешім қабылдайды);</w:t>
      </w:r>
    </w:p>
    <w:bookmarkEnd w:id="317"/>
    <w:bookmarkStart w:name="z365" w:id="318"/>
    <w:p>
      <w:pPr>
        <w:spacing w:after="0"/>
        <w:ind w:left="0"/>
        <w:jc w:val="both"/>
      </w:pPr>
      <w:r>
        <w:rPr>
          <w:rFonts w:ascii="Times New Roman"/>
          <w:b w:val="false"/>
          <w:i w:val="false"/>
          <w:color w:val="000000"/>
          <w:sz w:val="28"/>
        </w:rPr>
        <w:t>
      10) Қазақстан Республикасының заңнамалары мен орнатылған басқа да қызметтерді жүзеге асырады.</w:t>
      </w:r>
    </w:p>
    <w:bookmarkEnd w:id="318"/>
    <w:bookmarkStart w:name="z366" w:id="319"/>
    <w:p>
      <w:pPr>
        <w:spacing w:after="0"/>
        <w:ind w:left="0"/>
        <w:jc w:val="both"/>
      </w:pPr>
      <w:r>
        <w:rPr>
          <w:rFonts w:ascii="Times New Roman"/>
          <w:b w:val="false"/>
          <w:i w:val="false"/>
          <w:color w:val="000000"/>
          <w:sz w:val="28"/>
        </w:rPr>
        <w:t>
      20. Мемлекеттік мекемелердің Жарғысын бекіту, оларға өзгерістер мен толықтырулар енгізу Төтенше жағдайлар министрдің бұйрығымен жүзеге асырылады.</w:t>
      </w:r>
    </w:p>
    <w:bookmarkEnd w:id="319"/>
    <w:bookmarkStart w:name="z367" w:id="320"/>
    <w:p>
      <w:pPr>
        <w:spacing w:after="0"/>
        <w:ind w:left="0"/>
        <w:jc w:val="both"/>
      </w:pPr>
      <w:r>
        <w:rPr>
          <w:rFonts w:ascii="Times New Roman"/>
          <w:b w:val="false"/>
          <w:i w:val="false"/>
          <w:color w:val="000000"/>
          <w:sz w:val="28"/>
        </w:rPr>
        <w:t>
      21. Мемлекеттік мекеменің басшысы лауазымға Төтенше жағдайлар министрдің бұйрығымен тағайындалады және лауазымынан босатылады.</w:t>
      </w:r>
    </w:p>
    <w:bookmarkEnd w:id="320"/>
    <w:bookmarkStart w:name="z368" w:id="321"/>
    <w:p>
      <w:pPr>
        <w:spacing w:after="0"/>
        <w:ind w:left="0"/>
        <w:jc w:val="both"/>
      </w:pPr>
      <w:r>
        <w:rPr>
          <w:rFonts w:ascii="Times New Roman"/>
          <w:b w:val="false"/>
          <w:i w:val="false"/>
          <w:color w:val="000000"/>
          <w:sz w:val="28"/>
        </w:rPr>
        <w:t>
      22. Мемлекеттік мекеменің басшысы мемлекеттік мекеменің жұмысын ұйымдастырады және оған басшылық жасайды, Министрлікке тікелей бағынады және мемлекеттік мекемеге жүктелген міндеттердің орындалуына және оның өз қызметтерінің жүзеге асырылуына дербес жауапкершілікте болады.</w:t>
      </w:r>
    </w:p>
    <w:bookmarkEnd w:id="321"/>
    <w:bookmarkStart w:name="z369" w:id="322"/>
    <w:p>
      <w:pPr>
        <w:spacing w:after="0"/>
        <w:ind w:left="0"/>
        <w:jc w:val="both"/>
      </w:pPr>
      <w:r>
        <w:rPr>
          <w:rFonts w:ascii="Times New Roman"/>
          <w:b w:val="false"/>
          <w:i w:val="false"/>
          <w:color w:val="000000"/>
          <w:sz w:val="28"/>
        </w:rPr>
        <w:t>
      23. Мемлекеттік мекеменің басшысы дара басшылық қағидатымен жұмыс істейді және Қазақстан Республикасының заңнамасында және осы Жарғыда айқындалған мемлекеттік мекеменің құзіретіне сәйкес өз қызметінің мәселелерін өздігінен шешеді.</w:t>
      </w:r>
    </w:p>
    <w:bookmarkEnd w:id="322"/>
    <w:bookmarkStart w:name="z370" w:id="323"/>
    <w:p>
      <w:pPr>
        <w:spacing w:after="0"/>
        <w:ind w:left="0"/>
        <w:jc w:val="both"/>
      </w:pPr>
      <w:r>
        <w:rPr>
          <w:rFonts w:ascii="Times New Roman"/>
          <w:b w:val="false"/>
          <w:i w:val="false"/>
          <w:color w:val="000000"/>
          <w:sz w:val="28"/>
        </w:rPr>
        <w:t>
      24. Мемлекеттік мекеменің әрекетін жүзеге асыру барысында, басшысы орнатылған заңнамаға сәйкес:</w:t>
      </w:r>
    </w:p>
    <w:bookmarkEnd w:id="323"/>
    <w:bookmarkStart w:name="z371" w:id="324"/>
    <w:p>
      <w:pPr>
        <w:spacing w:after="0"/>
        <w:ind w:left="0"/>
        <w:jc w:val="both"/>
      </w:pPr>
      <w:r>
        <w:rPr>
          <w:rFonts w:ascii="Times New Roman"/>
          <w:b w:val="false"/>
          <w:i w:val="false"/>
          <w:color w:val="000000"/>
          <w:sz w:val="28"/>
        </w:rPr>
        <w:t>
      1) сенімхатсыз мемлекеттік мекеме атынан әрекет етеді;</w:t>
      </w:r>
    </w:p>
    <w:bookmarkEnd w:id="324"/>
    <w:bookmarkStart w:name="z372" w:id="325"/>
    <w:p>
      <w:pPr>
        <w:spacing w:after="0"/>
        <w:ind w:left="0"/>
        <w:jc w:val="both"/>
      </w:pPr>
      <w:r>
        <w:rPr>
          <w:rFonts w:ascii="Times New Roman"/>
          <w:b w:val="false"/>
          <w:i w:val="false"/>
          <w:color w:val="000000"/>
          <w:sz w:val="28"/>
        </w:rPr>
        <w:t>
      2) барлық ұйымдарда мемлекеттік мекеменің мүддесіне өкілдік етеді;</w:t>
      </w:r>
    </w:p>
    <w:bookmarkEnd w:id="325"/>
    <w:bookmarkStart w:name="z373" w:id="326"/>
    <w:p>
      <w:pPr>
        <w:spacing w:after="0"/>
        <w:ind w:left="0"/>
        <w:jc w:val="both"/>
      </w:pPr>
      <w:r>
        <w:rPr>
          <w:rFonts w:ascii="Times New Roman"/>
          <w:b w:val="false"/>
          <w:i w:val="false"/>
          <w:color w:val="000000"/>
          <w:sz w:val="28"/>
        </w:rPr>
        <w:t>
      3) заңнамада белгіленген жағдайлар мен шегінде мүлікке билік етеді;</w:t>
      </w:r>
    </w:p>
    <w:bookmarkEnd w:id="326"/>
    <w:bookmarkStart w:name="z374" w:id="327"/>
    <w:p>
      <w:pPr>
        <w:spacing w:after="0"/>
        <w:ind w:left="0"/>
        <w:jc w:val="both"/>
      </w:pPr>
      <w:r>
        <w:rPr>
          <w:rFonts w:ascii="Times New Roman"/>
          <w:b w:val="false"/>
          <w:i w:val="false"/>
          <w:color w:val="000000"/>
          <w:sz w:val="28"/>
        </w:rPr>
        <w:t>
      4) шарттар жасайды;</w:t>
      </w:r>
    </w:p>
    <w:bookmarkEnd w:id="327"/>
    <w:bookmarkStart w:name="z375" w:id="328"/>
    <w:p>
      <w:pPr>
        <w:spacing w:after="0"/>
        <w:ind w:left="0"/>
        <w:jc w:val="both"/>
      </w:pPr>
      <w:r>
        <w:rPr>
          <w:rFonts w:ascii="Times New Roman"/>
          <w:b w:val="false"/>
          <w:i w:val="false"/>
          <w:color w:val="000000"/>
          <w:sz w:val="28"/>
        </w:rPr>
        <w:t>
      5) сенімхаттар береді;</w:t>
      </w:r>
    </w:p>
    <w:bookmarkEnd w:id="328"/>
    <w:bookmarkStart w:name="z376" w:id="329"/>
    <w:p>
      <w:pPr>
        <w:spacing w:after="0"/>
        <w:ind w:left="0"/>
        <w:jc w:val="both"/>
      </w:pPr>
      <w:r>
        <w:rPr>
          <w:rFonts w:ascii="Times New Roman"/>
          <w:b w:val="false"/>
          <w:i w:val="false"/>
          <w:color w:val="000000"/>
          <w:sz w:val="28"/>
        </w:rPr>
        <w:t>
      6) іс-сапарлар, сынақтан өту, және қызметкерлердің біліктілігін көтерудің өзге де түрлері бойынша мемлекеттік мекеменің жоспарларын және тәртібін бекітеді;</w:t>
      </w:r>
    </w:p>
    <w:bookmarkEnd w:id="329"/>
    <w:bookmarkStart w:name="z377" w:id="330"/>
    <w:p>
      <w:pPr>
        <w:spacing w:after="0"/>
        <w:ind w:left="0"/>
        <w:jc w:val="both"/>
      </w:pPr>
      <w:r>
        <w:rPr>
          <w:rFonts w:ascii="Times New Roman"/>
          <w:b w:val="false"/>
          <w:i w:val="false"/>
          <w:color w:val="000000"/>
          <w:sz w:val="28"/>
        </w:rPr>
        <w:t>
      7) қазынашылық органдарында шоттар ашады;</w:t>
      </w:r>
    </w:p>
    <w:bookmarkEnd w:id="330"/>
    <w:bookmarkStart w:name="z378" w:id="331"/>
    <w:p>
      <w:pPr>
        <w:spacing w:after="0"/>
        <w:ind w:left="0"/>
        <w:jc w:val="both"/>
      </w:pPr>
      <w:r>
        <w:rPr>
          <w:rFonts w:ascii="Times New Roman"/>
          <w:b w:val="false"/>
          <w:i w:val="false"/>
          <w:color w:val="000000"/>
          <w:sz w:val="28"/>
        </w:rPr>
        <w:t>
      8) барлық қызметкерлерге міндетті бұйрықтар шығарады және нұсқаулар береді;</w:t>
      </w:r>
    </w:p>
    <w:bookmarkEnd w:id="331"/>
    <w:bookmarkStart w:name="z379" w:id="332"/>
    <w:p>
      <w:pPr>
        <w:spacing w:after="0"/>
        <w:ind w:left="0"/>
        <w:jc w:val="both"/>
      </w:pPr>
      <w:r>
        <w:rPr>
          <w:rFonts w:ascii="Times New Roman"/>
          <w:b w:val="false"/>
          <w:i w:val="false"/>
          <w:color w:val="000000"/>
          <w:sz w:val="28"/>
        </w:rPr>
        <w:t>
      9) мемлекеттік мекемеге Министрлік тағайындаған қызметкерлерден тыс, қызметкерлерді жұмысқа қабылдайды және қызметтен босатады;</w:t>
      </w:r>
    </w:p>
    <w:bookmarkEnd w:id="332"/>
    <w:bookmarkStart w:name="z380" w:id="333"/>
    <w:p>
      <w:pPr>
        <w:spacing w:after="0"/>
        <w:ind w:left="0"/>
        <w:jc w:val="both"/>
      </w:pPr>
      <w:r>
        <w:rPr>
          <w:rFonts w:ascii="Times New Roman"/>
          <w:b w:val="false"/>
          <w:i w:val="false"/>
          <w:color w:val="000000"/>
          <w:sz w:val="28"/>
        </w:rPr>
        <w:t>
      10) мемлекеттік мекеменің қызметкерлерін марапаттау және тәртіптік жазалау бойынша шара қолданады;</w:t>
      </w:r>
    </w:p>
    <w:bookmarkEnd w:id="333"/>
    <w:bookmarkStart w:name="z381" w:id="334"/>
    <w:p>
      <w:pPr>
        <w:spacing w:after="0"/>
        <w:ind w:left="0"/>
        <w:jc w:val="both"/>
      </w:pPr>
      <w:r>
        <w:rPr>
          <w:rFonts w:ascii="Times New Roman"/>
          <w:b w:val="false"/>
          <w:i w:val="false"/>
          <w:color w:val="000000"/>
          <w:sz w:val="28"/>
        </w:rPr>
        <w:t>
      11) өз орынбасарларының және мемлекеттік мекеменің басқа да басшы қызметкерлерінің өкілеттік аясын және міндеттерін анықтайды;</w:t>
      </w:r>
    </w:p>
    <w:bookmarkEnd w:id="334"/>
    <w:bookmarkStart w:name="z382" w:id="335"/>
    <w:p>
      <w:pPr>
        <w:spacing w:after="0"/>
        <w:ind w:left="0"/>
        <w:jc w:val="both"/>
      </w:pPr>
      <w:r>
        <w:rPr>
          <w:rFonts w:ascii="Times New Roman"/>
          <w:b w:val="false"/>
          <w:i w:val="false"/>
          <w:color w:val="000000"/>
          <w:sz w:val="28"/>
        </w:rPr>
        <w:t>
      12) құрылымдық бөлімшелер (филиалдар) туралы ережелерді бекітеді, филиалдардың әрекет мақсаты мен мәніне өзгерістер мен толықтырулар енгізеді;</w:t>
      </w:r>
    </w:p>
    <w:bookmarkEnd w:id="335"/>
    <w:bookmarkStart w:name="z383" w:id="336"/>
    <w:p>
      <w:pPr>
        <w:spacing w:after="0"/>
        <w:ind w:left="0"/>
        <w:jc w:val="both"/>
      </w:pPr>
      <w:r>
        <w:rPr>
          <w:rFonts w:ascii="Times New Roman"/>
          <w:b w:val="false"/>
          <w:i w:val="false"/>
          <w:color w:val="000000"/>
          <w:sz w:val="28"/>
        </w:rPr>
        <w:t>
      13) сыбайлас жемқорлық құқықбұзушылыққа жол берілген әрбір факті бойынша қарамағындағы құрылымдарда сыбайлас жемқорлыққа қарсы іс-әрекет ету бойынша дербес жауапкершілікте болады.</w:t>
      </w:r>
    </w:p>
    <w:bookmarkEnd w:id="336"/>
    <w:bookmarkStart w:name="z384" w:id="337"/>
    <w:p>
      <w:pPr>
        <w:spacing w:after="0"/>
        <w:ind w:left="0"/>
        <w:jc w:val="left"/>
      </w:pPr>
      <w:r>
        <w:rPr>
          <w:rFonts w:ascii="Times New Roman"/>
          <w:b/>
          <w:i w:val="false"/>
          <w:color w:val="000000"/>
        </w:rPr>
        <w:t xml:space="preserve"> 5-тарау. Мемлекеттік мекеменің мүлкін құру тәртібі</w:t>
      </w:r>
    </w:p>
    <w:bookmarkEnd w:id="337"/>
    <w:bookmarkStart w:name="z385" w:id="338"/>
    <w:p>
      <w:pPr>
        <w:spacing w:after="0"/>
        <w:ind w:left="0"/>
        <w:jc w:val="both"/>
      </w:pPr>
      <w:r>
        <w:rPr>
          <w:rFonts w:ascii="Times New Roman"/>
          <w:b w:val="false"/>
          <w:i w:val="false"/>
          <w:color w:val="000000"/>
          <w:sz w:val="28"/>
        </w:rPr>
        <w:t>
      25. Мемлекеттік мекеменің мүлкі Министрліктің оған берген мүлкі есебінен қалыптасады және негізгі қор мен айналым қаражатынан, сондай-ақ құны мемлекеттік мекеменің теңгерімінде көрсетілген өзге де мүліктен құрылады.</w:t>
      </w:r>
    </w:p>
    <w:bookmarkEnd w:id="338"/>
    <w:bookmarkStart w:name="z386" w:id="339"/>
    <w:p>
      <w:pPr>
        <w:spacing w:after="0"/>
        <w:ind w:left="0"/>
        <w:jc w:val="both"/>
      </w:pPr>
      <w:r>
        <w:rPr>
          <w:rFonts w:ascii="Times New Roman"/>
          <w:b w:val="false"/>
          <w:i w:val="false"/>
          <w:color w:val="000000"/>
          <w:sz w:val="28"/>
        </w:rPr>
        <w:t>
      26. Мемлекеттік мекеменің мүлкі оған жедел басқару құқығында берілген және мемлекеттік меншікке жатады.</w:t>
      </w:r>
    </w:p>
    <w:bookmarkEnd w:id="339"/>
    <w:bookmarkStart w:name="z387" w:id="340"/>
    <w:p>
      <w:pPr>
        <w:spacing w:after="0"/>
        <w:ind w:left="0"/>
        <w:jc w:val="both"/>
      </w:pPr>
      <w:r>
        <w:rPr>
          <w:rFonts w:ascii="Times New Roman"/>
          <w:b w:val="false"/>
          <w:i w:val="false"/>
          <w:color w:val="000000"/>
          <w:sz w:val="28"/>
        </w:rPr>
        <w:t>
      27. Мемлекеттік мекеменің қызметін қаржыландыру мемлекеттік бюджет есебінен жүзеге асырылады.</w:t>
      </w:r>
    </w:p>
    <w:bookmarkEnd w:id="340"/>
    <w:bookmarkStart w:name="z388" w:id="341"/>
    <w:p>
      <w:pPr>
        <w:spacing w:after="0"/>
        <w:ind w:left="0"/>
        <w:jc w:val="both"/>
      </w:pPr>
      <w:r>
        <w:rPr>
          <w:rFonts w:ascii="Times New Roman"/>
          <w:b w:val="false"/>
          <w:i w:val="false"/>
          <w:color w:val="000000"/>
          <w:sz w:val="28"/>
        </w:rPr>
        <w:t>
      28. Мемлекеттік мекеме бухгалтерлік есеп жүргізеді және заңнамаға сәйкес есеп береді.</w:t>
      </w:r>
    </w:p>
    <w:bookmarkEnd w:id="341"/>
    <w:bookmarkStart w:name="z389" w:id="342"/>
    <w:p>
      <w:pPr>
        <w:spacing w:after="0"/>
        <w:ind w:left="0"/>
        <w:jc w:val="both"/>
      </w:pPr>
      <w:r>
        <w:rPr>
          <w:rFonts w:ascii="Times New Roman"/>
          <w:b w:val="false"/>
          <w:i w:val="false"/>
          <w:color w:val="000000"/>
          <w:sz w:val="28"/>
        </w:rPr>
        <w:t>
      29. Мемлекеттік мекеменің қаржы-шаруашылық қызметін тексеру мен тексерісті заңнамада белгілеген тәртіппен Министрлік жүзеге асырады.</w:t>
      </w:r>
    </w:p>
    <w:bookmarkEnd w:id="342"/>
    <w:bookmarkStart w:name="z390" w:id="343"/>
    <w:p>
      <w:pPr>
        <w:spacing w:after="0"/>
        <w:ind w:left="0"/>
        <w:jc w:val="left"/>
      </w:pPr>
      <w:r>
        <w:rPr>
          <w:rFonts w:ascii="Times New Roman"/>
          <w:b/>
          <w:i w:val="false"/>
          <w:color w:val="000000"/>
        </w:rPr>
        <w:t xml:space="preserve"> 6-тарау. Мемлекеттік мекемедегі жұмыс тәртібі</w:t>
      </w:r>
    </w:p>
    <w:bookmarkEnd w:id="343"/>
    <w:bookmarkStart w:name="z391" w:id="344"/>
    <w:p>
      <w:pPr>
        <w:spacing w:after="0"/>
        <w:ind w:left="0"/>
        <w:jc w:val="both"/>
      </w:pPr>
      <w:r>
        <w:rPr>
          <w:rFonts w:ascii="Times New Roman"/>
          <w:b w:val="false"/>
          <w:i w:val="false"/>
          <w:color w:val="000000"/>
          <w:sz w:val="28"/>
        </w:rPr>
        <w:t>
      30. Мемлекеттік мекеменің жұмыс тәртібі ішкі еңбек тәртібі ережелерімен орнатылады және Қазақстан Республикасының еңбек заңдылықтары мен нормаларына қарсы келмеуі қажет.</w:t>
      </w:r>
    </w:p>
    <w:bookmarkEnd w:id="344"/>
    <w:bookmarkStart w:name="z392" w:id="345"/>
    <w:p>
      <w:pPr>
        <w:spacing w:after="0"/>
        <w:ind w:left="0"/>
        <w:jc w:val="left"/>
      </w:pPr>
      <w:r>
        <w:rPr>
          <w:rFonts w:ascii="Times New Roman"/>
          <w:b/>
          <w:i w:val="false"/>
          <w:color w:val="000000"/>
        </w:rPr>
        <w:t xml:space="preserve"> 7-тарау. Құрылтай құжаттарына өзгерістер мен қосымшалар енгізу тәртібі</w:t>
      </w:r>
    </w:p>
    <w:bookmarkEnd w:id="345"/>
    <w:bookmarkStart w:name="z393" w:id="346"/>
    <w:p>
      <w:pPr>
        <w:spacing w:after="0"/>
        <w:ind w:left="0"/>
        <w:jc w:val="both"/>
      </w:pPr>
      <w:r>
        <w:rPr>
          <w:rFonts w:ascii="Times New Roman"/>
          <w:b w:val="false"/>
          <w:i w:val="false"/>
          <w:color w:val="000000"/>
          <w:sz w:val="28"/>
        </w:rPr>
        <w:t>
      31. Мемлекеттік мекеменің құрылтай құжаттарына өзгерістер мен қосымшалар енгізу өкілетті органның шешімі бойынша жүзеге асырылады.</w:t>
      </w:r>
    </w:p>
    <w:bookmarkEnd w:id="346"/>
    <w:bookmarkStart w:name="z394" w:id="347"/>
    <w:p>
      <w:pPr>
        <w:spacing w:after="0"/>
        <w:ind w:left="0"/>
        <w:jc w:val="both"/>
      </w:pPr>
      <w:r>
        <w:rPr>
          <w:rFonts w:ascii="Times New Roman"/>
          <w:b w:val="false"/>
          <w:i w:val="false"/>
          <w:color w:val="000000"/>
          <w:sz w:val="28"/>
        </w:rPr>
        <w:t>
      32. Мемлекеттік мекеменің құрылтай құжаттарына енгізілген өзгерістер мен қосымшалар Қазақстан Республикасының заңнамасына сәйкес тіркеледі.</w:t>
      </w:r>
    </w:p>
    <w:bookmarkEnd w:id="347"/>
    <w:bookmarkStart w:name="z395" w:id="348"/>
    <w:p>
      <w:pPr>
        <w:spacing w:after="0"/>
        <w:ind w:left="0"/>
        <w:jc w:val="left"/>
      </w:pPr>
      <w:r>
        <w:rPr>
          <w:rFonts w:ascii="Times New Roman"/>
          <w:b/>
          <w:i w:val="false"/>
          <w:color w:val="000000"/>
        </w:rPr>
        <w:t xml:space="preserve"> 8-тарау. Мемлекеттік мекеменің қайта құрылуы және таратылу шарттары</w:t>
      </w:r>
    </w:p>
    <w:bookmarkEnd w:id="348"/>
    <w:bookmarkStart w:name="z396" w:id="349"/>
    <w:p>
      <w:pPr>
        <w:spacing w:after="0"/>
        <w:ind w:left="0"/>
        <w:jc w:val="both"/>
      </w:pPr>
      <w:r>
        <w:rPr>
          <w:rFonts w:ascii="Times New Roman"/>
          <w:b w:val="false"/>
          <w:i w:val="false"/>
          <w:color w:val="000000"/>
          <w:sz w:val="28"/>
        </w:rPr>
        <w:t>
      33. Мемлекеттік мекеменің қайта құрылуы және таратылуы Қазақстан Республикасының заңнамасына сәйкес жүзеге асырылады.</w:t>
      </w:r>
    </w:p>
    <w:bookmarkEnd w:id="349"/>
    <w:bookmarkStart w:name="z397" w:id="350"/>
    <w:p>
      <w:pPr>
        <w:spacing w:after="0"/>
        <w:ind w:left="0"/>
        <w:jc w:val="left"/>
      </w:pPr>
      <w:r>
        <w:rPr>
          <w:rFonts w:ascii="Times New Roman"/>
          <w:b/>
          <w:i w:val="false"/>
          <w:color w:val="000000"/>
        </w:rPr>
        <w:t xml:space="preserve"> 9-тарау. Мемлекеттік мекеменің өкілдіктері мен филиалдары туралы мағлұматтар</w:t>
      </w:r>
    </w:p>
    <w:bookmarkEnd w:id="350"/>
    <w:bookmarkStart w:name="z398" w:id="351"/>
    <w:p>
      <w:pPr>
        <w:spacing w:after="0"/>
        <w:ind w:left="0"/>
        <w:jc w:val="both"/>
      </w:pPr>
      <w:r>
        <w:rPr>
          <w:rFonts w:ascii="Times New Roman"/>
          <w:b w:val="false"/>
          <w:i w:val="false"/>
          <w:color w:val="000000"/>
          <w:sz w:val="28"/>
        </w:rPr>
        <w:t>
      34. Мемлекеттік мекеменің келесі өкілдіктері мен филиалдары:</w:t>
      </w:r>
    </w:p>
    <w:bookmarkEnd w:id="351"/>
    <w:bookmarkStart w:name="z399" w:id="352"/>
    <w:p>
      <w:pPr>
        <w:spacing w:after="0"/>
        <w:ind w:left="0"/>
        <w:jc w:val="both"/>
      </w:pPr>
      <w:r>
        <w:rPr>
          <w:rFonts w:ascii="Times New Roman"/>
          <w:b w:val="false"/>
          <w:i w:val="false"/>
          <w:color w:val="000000"/>
          <w:sz w:val="28"/>
        </w:rPr>
        <w:t>
      1) Алматы қалалық пайдалану-техникалық басқармасы (Алматы қаласы);</w:t>
      </w:r>
    </w:p>
    <w:bookmarkEnd w:id="352"/>
    <w:bookmarkStart w:name="z400" w:id="353"/>
    <w:p>
      <w:pPr>
        <w:spacing w:after="0"/>
        <w:ind w:left="0"/>
        <w:jc w:val="both"/>
      </w:pPr>
      <w:r>
        <w:rPr>
          <w:rFonts w:ascii="Times New Roman"/>
          <w:b w:val="false"/>
          <w:i w:val="false"/>
          <w:color w:val="000000"/>
          <w:sz w:val="28"/>
        </w:rPr>
        <w:t>
      2) Жетісу Алатау аумақтық пайдалану басқармасы (Жетісу облысы, Талдықорған қаласы);</w:t>
      </w:r>
    </w:p>
    <w:bookmarkEnd w:id="353"/>
    <w:bookmarkStart w:name="z401" w:id="354"/>
    <w:p>
      <w:pPr>
        <w:spacing w:after="0"/>
        <w:ind w:left="0"/>
        <w:jc w:val="both"/>
      </w:pPr>
      <w:r>
        <w:rPr>
          <w:rFonts w:ascii="Times New Roman"/>
          <w:b w:val="false"/>
          <w:i w:val="false"/>
          <w:color w:val="000000"/>
          <w:sz w:val="28"/>
        </w:rPr>
        <w:t>
      3) Іле Алатау аумақтық пайдалану-техникалық басқармасы (Алматы облысы, Есік қаласы);</w:t>
      </w:r>
    </w:p>
    <w:bookmarkEnd w:id="354"/>
    <w:bookmarkStart w:name="z402" w:id="355"/>
    <w:p>
      <w:pPr>
        <w:spacing w:after="0"/>
        <w:ind w:left="0"/>
        <w:jc w:val="both"/>
      </w:pPr>
      <w:r>
        <w:rPr>
          <w:rFonts w:ascii="Times New Roman"/>
          <w:b w:val="false"/>
          <w:i w:val="false"/>
          <w:color w:val="000000"/>
          <w:sz w:val="28"/>
        </w:rPr>
        <w:t>
      4) Шығыс Қазақстан аумақтық пайдалану басқармасы (Шығыс Қазақстан облысы, Өскемен қаласы);</w:t>
      </w:r>
    </w:p>
    <w:bookmarkEnd w:id="355"/>
    <w:bookmarkStart w:name="z403" w:id="356"/>
    <w:p>
      <w:pPr>
        <w:spacing w:after="0"/>
        <w:ind w:left="0"/>
        <w:jc w:val="both"/>
      </w:pPr>
      <w:r>
        <w:rPr>
          <w:rFonts w:ascii="Times New Roman"/>
          <w:b w:val="false"/>
          <w:i w:val="false"/>
          <w:color w:val="000000"/>
          <w:sz w:val="28"/>
        </w:rPr>
        <w:t>
      5) Жамбыл аумақтық пайдалану басқармасы (Жамбыл облысы, Тараз қаласы);</w:t>
      </w:r>
    </w:p>
    <w:bookmarkEnd w:id="356"/>
    <w:bookmarkStart w:name="z404" w:id="357"/>
    <w:p>
      <w:pPr>
        <w:spacing w:after="0"/>
        <w:ind w:left="0"/>
        <w:jc w:val="both"/>
      </w:pPr>
      <w:r>
        <w:rPr>
          <w:rFonts w:ascii="Times New Roman"/>
          <w:b w:val="false"/>
          <w:i w:val="false"/>
          <w:color w:val="000000"/>
          <w:sz w:val="28"/>
        </w:rPr>
        <w:t>
      6) Оңтүстік аумақтық пайдалану –техникалық басқармасы (Шымкент қаласы);</w:t>
      </w:r>
    </w:p>
    <w:bookmarkEnd w:id="357"/>
    <w:p>
      <w:pPr>
        <w:spacing w:after="0"/>
        <w:ind w:left="0"/>
        <w:jc w:val="both"/>
      </w:pPr>
      <w:r>
        <w:rPr>
          <w:rFonts w:ascii="Times New Roman"/>
          <w:b w:val="false"/>
          <w:i w:val="false"/>
          <w:color w:val="000000"/>
          <w:sz w:val="28"/>
        </w:rPr>
        <w:t>
      7) Абай аумақтық пайдалану басқармасы (Семей қаласы).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14.07.2022 </w:t>
      </w:r>
      <w:r>
        <w:rPr>
          <w:rFonts w:ascii="Times New Roman"/>
          <w:b w:val="false"/>
          <w:i w:val="false"/>
          <w:color w:val="000000"/>
          <w:sz w:val="28"/>
        </w:rPr>
        <w:t>№ 265</w:t>
      </w:r>
      <w:r>
        <w:rPr>
          <w:rFonts w:ascii="Times New Roman"/>
          <w:b w:val="false"/>
          <w:i w:val="false"/>
          <w:color w:val="ff0000"/>
          <w:sz w:val="28"/>
        </w:rPr>
        <w:t xml:space="preserve">; 22.09.2022 </w:t>
      </w:r>
      <w:r>
        <w:rPr>
          <w:rFonts w:ascii="Times New Roman"/>
          <w:b w:val="false"/>
          <w:i w:val="false"/>
          <w:color w:val="000000"/>
          <w:sz w:val="28"/>
        </w:rPr>
        <w:t>№ 95</w:t>
      </w:r>
      <w:r>
        <w:rPr>
          <w:rFonts w:ascii="Times New Roman"/>
          <w:b w:val="false"/>
          <w:i w:val="false"/>
          <w:color w:val="ff0000"/>
          <w:sz w:val="28"/>
        </w:rPr>
        <w:t xml:space="preserve">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4-қосымша</w:t>
            </w:r>
          </w:p>
        </w:tc>
      </w:tr>
    </w:tbl>
    <w:bookmarkStart w:name="z410" w:id="358"/>
    <w:p>
      <w:pPr>
        <w:spacing w:after="0"/>
        <w:ind w:left="0"/>
        <w:jc w:val="left"/>
      </w:pPr>
      <w:r>
        <w:rPr>
          <w:rFonts w:ascii="Times New Roman"/>
          <w:b/>
          <w:i w:val="false"/>
          <w:color w:val="000000"/>
        </w:rPr>
        <w:t xml:space="preserve"> "Қазақстан Республикасы Төтенше жағдайлар министрлігінің Республикалық жедел құтқару жасағы (Алматы қаласы)" республикалық мемлекеттік мекемесінің жарғысы</w:t>
      </w:r>
    </w:p>
    <w:bookmarkEnd w:id="358"/>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Start w:name="z3643" w:id="359"/>
    <w:p>
      <w:pPr>
        <w:spacing w:after="0"/>
        <w:ind w:left="0"/>
        <w:jc w:val="left"/>
      </w:pPr>
      <w:r>
        <w:rPr>
          <w:rFonts w:ascii="Times New Roman"/>
          <w:b/>
          <w:i w:val="false"/>
          <w:color w:val="000000"/>
        </w:rPr>
        <w:t xml:space="preserve"> 1-тарау. Жалпы ережелер</w:t>
      </w:r>
    </w:p>
    <w:bookmarkEnd w:id="359"/>
    <w:bookmarkStart w:name="z3644" w:id="360"/>
    <w:p>
      <w:pPr>
        <w:spacing w:after="0"/>
        <w:ind w:left="0"/>
        <w:jc w:val="both"/>
      </w:pPr>
      <w:r>
        <w:rPr>
          <w:rFonts w:ascii="Times New Roman"/>
          <w:b w:val="false"/>
          <w:i w:val="false"/>
          <w:color w:val="000000"/>
          <w:sz w:val="28"/>
        </w:rPr>
        <w:t>
      1. "Қазақстан Республикасы Төтенше жағдайлар министрлігінің Республикалық жедел құтқару жасағы (Алматы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60"/>
    <w:bookmarkStart w:name="z3645" w:id="361"/>
    <w:p>
      <w:pPr>
        <w:spacing w:after="0"/>
        <w:ind w:left="0"/>
        <w:jc w:val="both"/>
      </w:pPr>
      <w:r>
        <w:rPr>
          <w:rFonts w:ascii="Times New Roman"/>
          <w:b w:val="false"/>
          <w:i w:val="false"/>
          <w:color w:val="000000"/>
          <w:sz w:val="28"/>
        </w:rPr>
        <w:t>
      2. Мемлекеттік мекеменің түрі: республикалық.</w:t>
      </w:r>
    </w:p>
    <w:bookmarkEnd w:id="361"/>
    <w:bookmarkStart w:name="z3646" w:id="362"/>
    <w:p>
      <w:pPr>
        <w:spacing w:after="0"/>
        <w:ind w:left="0"/>
        <w:jc w:val="both"/>
      </w:pPr>
      <w:r>
        <w:rPr>
          <w:rFonts w:ascii="Times New Roman"/>
          <w:b w:val="false"/>
          <w:i w:val="false"/>
          <w:color w:val="000000"/>
          <w:sz w:val="28"/>
        </w:rPr>
        <w:t xml:space="preserve">
      3. Мекеме "Республикалық жедел құтқару жасағын құру туралы" Қазақстан Республикасы Министрлер кабинетінің 1994 жылғы 28 ақпандағы №235 </w:t>
      </w:r>
      <w:r>
        <w:rPr>
          <w:rFonts w:ascii="Times New Roman"/>
          <w:b w:val="false"/>
          <w:i w:val="false"/>
          <w:color w:val="000000"/>
          <w:sz w:val="28"/>
        </w:rPr>
        <w:t>қаулысына</w:t>
      </w:r>
      <w:r>
        <w:rPr>
          <w:rFonts w:ascii="Times New Roman"/>
          <w:b w:val="false"/>
          <w:i w:val="false"/>
          <w:color w:val="000000"/>
          <w:sz w:val="28"/>
        </w:rPr>
        <w:t xml:space="preserve"> сәйкес құрылды. </w:t>
      </w:r>
    </w:p>
    <w:bookmarkEnd w:id="362"/>
    <w:bookmarkStart w:name="z3647" w:id="363"/>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63"/>
    <w:bookmarkStart w:name="z3648" w:id="364"/>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64"/>
    <w:bookmarkStart w:name="z3649" w:id="365"/>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министрлігінің Республикалық жедел құтқару жасағы (Алматы қаласы)" республикалық мемлекеттік мекемесі.</w:t>
      </w:r>
    </w:p>
    <w:bookmarkEnd w:id="365"/>
    <w:bookmarkStart w:name="z3650" w:id="366"/>
    <w:p>
      <w:pPr>
        <w:spacing w:after="0"/>
        <w:ind w:left="0"/>
        <w:jc w:val="both"/>
      </w:pPr>
      <w:r>
        <w:rPr>
          <w:rFonts w:ascii="Times New Roman"/>
          <w:b w:val="false"/>
          <w:i w:val="false"/>
          <w:color w:val="000000"/>
          <w:sz w:val="28"/>
        </w:rPr>
        <w:t>
      7. Мекеменің орналасқан жері: 050027 индексі, Қазақстан Республикасы, Алматы қаласы, Наурызбай ауданы, Ақжар шағын ауданы, Дәулеткерей көшесі, 198.</w:t>
      </w:r>
    </w:p>
    <w:bookmarkEnd w:id="366"/>
    <w:bookmarkStart w:name="z3651" w:id="367"/>
    <w:p>
      <w:pPr>
        <w:spacing w:after="0"/>
        <w:ind w:left="0"/>
        <w:jc w:val="left"/>
      </w:pPr>
      <w:r>
        <w:rPr>
          <w:rFonts w:ascii="Times New Roman"/>
          <w:b/>
          <w:i w:val="false"/>
          <w:color w:val="000000"/>
        </w:rPr>
        <w:t xml:space="preserve"> 2-тарау. Мекеменің заңды мәртебесі</w:t>
      </w:r>
    </w:p>
    <w:bookmarkEnd w:id="367"/>
    <w:bookmarkStart w:name="z3652" w:id="368"/>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68"/>
    <w:bookmarkStart w:name="z3653" w:id="369"/>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69"/>
    <w:bookmarkStart w:name="z3654" w:id="370"/>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70"/>
    <w:bookmarkStart w:name="z3655" w:id="371"/>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71"/>
    <w:bookmarkStart w:name="z3656" w:id="372"/>
    <w:p>
      <w:pPr>
        <w:spacing w:after="0"/>
        <w:ind w:left="0"/>
        <w:jc w:val="left"/>
      </w:pPr>
      <w:r>
        <w:rPr>
          <w:rFonts w:ascii="Times New Roman"/>
          <w:b/>
          <w:i w:val="false"/>
          <w:color w:val="000000"/>
        </w:rPr>
        <w:t xml:space="preserve"> 3-тарау. Мекеме қызметінің мәні мен мақсаттары</w:t>
      </w:r>
    </w:p>
    <w:bookmarkEnd w:id="372"/>
    <w:bookmarkStart w:name="z3657" w:id="373"/>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және жою болып табылады.</w:t>
      </w:r>
    </w:p>
    <w:bookmarkEnd w:id="373"/>
    <w:bookmarkStart w:name="z3658" w:id="374"/>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74"/>
    <w:bookmarkStart w:name="z3659" w:id="375"/>
    <w:p>
      <w:pPr>
        <w:spacing w:after="0"/>
        <w:ind w:left="0"/>
        <w:jc w:val="both"/>
      </w:pPr>
      <w:r>
        <w:rPr>
          <w:rFonts w:ascii="Times New Roman"/>
          <w:b w:val="false"/>
          <w:i w:val="false"/>
          <w:color w:val="000000"/>
          <w:sz w:val="28"/>
        </w:rPr>
        <w:t>
      14. Мекеме мақсатқа қол жеткізу үшін:</w:t>
      </w:r>
    </w:p>
    <w:bookmarkEnd w:id="375"/>
    <w:bookmarkStart w:name="z3660" w:id="376"/>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76"/>
    <w:bookmarkStart w:name="z3661" w:id="377"/>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77"/>
    <w:bookmarkStart w:name="z3662" w:id="378"/>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78"/>
    <w:bookmarkStart w:name="z3663" w:id="379"/>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79"/>
    <w:bookmarkStart w:name="z3664" w:id="380"/>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80"/>
    <w:bookmarkStart w:name="z3665" w:id="381"/>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81"/>
    <w:bookmarkStart w:name="z3666" w:id="382"/>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82"/>
    <w:bookmarkStart w:name="z3667" w:id="383"/>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83"/>
    <w:bookmarkStart w:name="z3668" w:id="384"/>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84"/>
    <w:bookmarkStart w:name="z3669" w:id="385"/>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85"/>
    <w:bookmarkStart w:name="z3670" w:id="386"/>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86"/>
    <w:bookmarkStart w:name="z3671" w:id="387"/>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87"/>
    <w:bookmarkStart w:name="z3672" w:id="388"/>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88"/>
    <w:bookmarkStart w:name="z3673" w:id="389"/>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89"/>
    <w:bookmarkStart w:name="z3674" w:id="390"/>
    <w:p>
      <w:pPr>
        <w:spacing w:after="0"/>
        <w:ind w:left="0"/>
        <w:jc w:val="left"/>
      </w:pPr>
      <w:r>
        <w:rPr>
          <w:rFonts w:ascii="Times New Roman"/>
          <w:b/>
          <w:i w:val="false"/>
          <w:color w:val="000000"/>
        </w:rPr>
        <w:t xml:space="preserve"> 4-тарау. Мекемені басқару</w:t>
      </w:r>
    </w:p>
    <w:bookmarkEnd w:id="390"/>
    <w:bookmarkStart w:name="z3675" w:id="391"/>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91"/>
    <w:bookmarkStart w:name="z3676" w:id="392"/>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92"/>
    <w:bookmarkStart w:name="z3677" w:id="393"/>
    <w:p>
      <w:pPr>
        <w:spacing w:after="0"/>
        <w:ind w:left="0"/>
        <w:jc w:val="both"/>
      </w:pPr>
      <w:r>
        <w:rPr>
          <w:rFonts w:ascii="Times New Roman"/>
          <w:b w:val="false"/>
          <w:i w:val="false"/>
          <w:color w:val="000000"/>
          <w:sz w:val="28"/>
        </w:rPr>
        <w:t>
      1) Мекемеге мүлікті бекітіп береді;</w:t>
      </w:r>
    </w:p>
    <w:bookmarkEnd w:id="393"/>
    <w:bookmarkStart w:name="z3678" w:id="394"/>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94"/>
    <w:bookmarkStart w:name="z3679" w:id="395"/>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95"/>
    <w:bookmarkStart w:name="z3680" w:id="396"/>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96"/>
    <w:bookmarkStart w:name="z3681" w:id="397"/>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97"/>
    <w:bookmarkStart w:name="z3682" w:id="398"/>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98"/>
    <w:bookmarkStart w:name="z3683" w:id="399"/>
    <w:p>
      <w:pPr>
        <w:spacing w:after="0"/>
        <w:ind w:left="0"/>
        <w:jc w:val="both"/>
      </w:pPr>
      <w:r>
        <w:rPr>
          <w:rFonts w:ascii="Times New Roman"/>
          <w:b w:val="false"/>
          <w:i w:val="false"/>
          <w:color w:val="000000"/>
          <w:sz w:val="28"/>
        </w:rPr>
        <w:t>
      7) Мекеменің құрылымы мен шекті штат санын бекітеді;</w:t>
      </w:r>
    </w:p>
    <w:bookmarkEnd w:id="399"/>
    <w:bookmarkStart w:name="z3684" w:id="400"/>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00"/>
    <w:bookmarkStart w:name="z3685" w:id="401"/>
    <w:p>
      <w:pPr>
        <w:spacing w:after="0"/>
        <w:ind w:left="0"/>
        <w:jc w:val="both"/>
      </w:pPr>
      <w:r>
        <w:rPr>
          <w:rFonts w:ascii="Times New Roman"/>
          <w:b w:val="false"/>
          <w:i w:val="false"/>
          <w:color w:val="000000"/>
          <w:sz w:val="28"/>
        </w:rPr>
        <w:t>
      9) жылдық қаржылық есептілікті бекітеді;</w:t>
      </w:r>
    </w:p>
    <w:bookmarkEnd w:id="401"/>
    <w:bookmarkStart w:name="z3686" w:id="402"/>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02"/>
    <w:bookmarkStart w:name="z3687" w:id="403"/>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03"/>
    <w:bookmarkStart w:name="z3688" w:id="40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04"/>
    <w:bookmarkStart w:name="z3689" w:id="40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Министрлікке тікелей бағынады және мекемеге жүктелген міндеттердің орындалуына және оның функцияларын жүзеге асыруға дербес жауапты болады.</w:t>
      </w:r>
    </w:p>
    <w:bookmarkEnd w:id="405"/>
    <w:bookmarkStart w:name="z3690" w:id="40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06"/>
    <w:bookmarkStart w:name="z3691" w:id="407"/>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07"/>
    <w:bookmarkStart w:name="z3692" w:id="40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08"/>
    <w:bookmarkStart w:name="z3693" w:id="409"/>
    <w:p>
      <w:pPr>
        <w:spacing w:after="0"/>
        <w:ind w:left="0"/>
        <w:jc w:val="both"/>
      </w:pPr>
      <w:r>
        <w:rPr>
          <w:rFonts w:ascii="Times New Roman"/>
          <w:b w:val="false"/>
          <w:i w:val="false"/>
          <w:color w:val="000000"/>
          <w:sz w:val="28"/>
        </w:rPr>
        <w:t>
      1) Мекеме атынан сенімхатсыз әрекет етеді;</w:t>
      </w:r>
    </w:p>
    <w:bookmarkEnd w:id="409"/>
    <w:bookmarkStart w:name="z3694" w:id="410"/>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10"/>
    <w:bookmarkStart w:name="z3695" w:id="411"/>
    <w:p>
      <w:pPr>
        <w:spacing w:after="0"/>
        <w:ind w:left="0"/>
        <w:jc w:val="both"/>
      </w:pPr>
      <w:r>
        <w:rPr>
          <w:rFonts w:ascii="Times New Roman"/>
          <w:b w:val="false"/>
          <w:i w:val="false"/>
          <w:color w:val="000000"/>
          <w:sz w:val="28"/>
        </w:rPr>
        <w:t>
      3) шарттар жасасады;</w:t>
      </w:r>
    </w:p>
    <w:bookmarkEnd w:id="411"/>
    <w:bookmarkStart w:name="z3696" w:id="412"/>
    <w:p>
      <w:pPr>
        <w:spacing w:after="0"/>
        <w:ind w:left="0"/>
        <w:jc w:val="both"/>
      </w:pPr>
      <w:r>
        <w:rPr>
          <w:rFonts w:ascii="Times New Roman"/>
          <w:b w:val="false"/>
          <w:i w:val="false"/>
          <w:color w:val="000000"/>
          <w:sz w:val="28"/>
        </w:rPr>
        <w:t>
      4) сенімхаттар береді;</w:t>
      </w:r>
    </w:p>
    <w:bookmarkEnd w:id="412"/>
    <w:bookmarkStart w:name="z3697" w:id="413"/>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13"/>
    <w:bookmarkStart w:name="z3698" w:id="414"/>
    <w:p>
      <w:pPr>
        <w:spacing w:after="0"/>
        <w:ind w:left="0"/>
        <w:jc w:val="both"/>
      </w:pPr>
      <w:r>
        <w:rPr>
          <w:rFonts w:ascii="Times New Roman"/>
          <w:b w:val="false"/>
          <w:i w:val="false"/>
          <w:color w:val="000000"/>
          <w:sz w:val="28"/>
        </w:rPr>
        <w:t>
      6) банк шоттарын ашады;</w:t>
      </w:r>
    </w:p>
    <w:bookmarkEnd w:id="414"/>
    <w:bookmarkStart w:name="z3699" w:id="415"/>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15"/>
    <w:bookmarkStart w:name="z3700" w:id="416"/>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16"/>
    <w:bookmarkStart w:name="z3701" w:id="417"/>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17"/>
    <w:bookmarkStart w:name="z3702" w:id="418"/>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18"/>
    <w:bookmarkStart w:name="z3703" w:id="419"/>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19"/>
    <w:bookmarkStart w:name="z3704" w:id="420"/>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20"/>
    <w:bookmarkStart w:name="z3705" w:id="421"/>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вице-министрге бекітуге ұсынуды қаматамасыз етеді;</w:t>
      </w:r>
    </w:p>
    <w:bookmarkEnd w:id="421"/>
    <w:bookmarkStart w:name="z3706" w:id="422"/>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22"/>
    <w:bookmarkStart w:name="z3707" w:id="423"/>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23"/>
    <w:bookmarkStart w:name="z3708" w:id="424"/>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24"/>
    <w:bookmarkStart w:name="z3709" w:id="425"/>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25"/>
    <w:bookmarkStart w:name="z3710" w:id="426"/>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26"/>
    <w:bookmarkStart w:name="z3711" w:id="427"/>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27"/>
    <w:bookmarkStart w:name="z3712" w:id="428"/>
    <w:p>
      <w:pPr>
        <w:spacing w:after="0"/>
        <w:ind w:left="0"/>
        <w:jc w:val="both"/>
      </w:pPr>
      <w:r>
        <w:rPr>
          <w:rFonts w:ascii="Times New Roman"/>
          <w:b w:val="false"/>
          <w:i w:val="false"/>
          <w:color w:val="000000"/>
          <w:sz w:val="28"/>
        </w:rPr>
        <w:t>
      20) мына:</w:t>
      </w:r>
    </w:p>
    <w:bookmarkEnd w:id="428"/>
    <w:bookmarkStart w:name="z3713" w:id="429"/>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психологиялық оңалтуды жақсарту;</w:t>
      </w:r>
    </w:p>
    <w:bookmarkEnd w:id="429"/>
    <w:bookmarkStart w:name="z3714" w:id="430"/>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30"/>
    <w:bookmarkStart w:name="z3715" w:id="431"/>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31"/>
    <w:bookmarkStart w:name="z3716" w:id="432"/>
    <w:p>
      <w:pPr>
        <w:spacing w:after="0"/>
        <w:ind w:left="0"/>
        <w:jc w:val="both"/>
      </w:pPr>
      <w:r>
        <w:rPr>
          <w:rFonts w:ascii="Times New Roman"/>
          <w:b w:val="false"/>
          <w:i w:val="false"/>
          <w:color w:val="000000"/>
          <w:sz w:val="28"/>
        </w:rPr>
        <w:t>
      өз оқу-жаттығу жаттықтыру базаларын құру;</w:t>
      </w:r>
    </w:p>
    <w:bookmarkEnd w:id="432"/>
    <w:bookmarkStart w:name="z3717" w:id="433"/>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33"/>
    <w:bookmarkStart w:name="z3718" w:id="434"/>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34"/>
    <w:bookmarkStart w:name="z3719" w:id="435"/>
    <w:p>
      <w:pPr>
        <w:spacing w:after="0"/>
        <w:ind w:left="0"/>
        <w:jc w:val="left"/>
      </w:pPr>
      <w:r>
        <w:rPr>
          <w:rFonts w:ascii="Times New Roman"/>
          <w:b/>
          <w:i w:val="false"/>
          <w:color w:val="000000"/>
        </w:rPr>
        <w:t xml:space="preserve"> 5-тарау. Мекеменің мүлкін құру тәртібі</w:t>
      </w:r>
    </w:p>
    <w:bookmarkEnd w:id="435"/>
    <w:bookmarkStart w:name="z3720" w:id="436"/>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36"/>
    <w:bookmarkStart w:name="z3721" w:id="437"/>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37"/>
    <w:bookmarkStart w:name="z3722" w:id="438"/>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38"/>
    <w:bookmarkStart w:name="z3723" w:id="439"/>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39"/>
    <w:bookmarkStart w:name="z3724" w:id="440"/>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40"/>
    <w:bookmarkStart w:name="z3725" w:id="441"/>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41"/>
    <w:bookmarkStart w:name="z3726" w:id="442"/>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42"/>
    <w:bookmarkStart w:name="z3727" w:id="443"/>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43"/>
    <w:bookmarkStart w:name="z3728" w:id="444"/>
    <w:p>
      <w:pPr>
        <w:spacing w:after="0"/>
        <w:ind w:left="0"/>
        <w:jc w:val="left"/>
      </w:pPr>
      <w:r>
        <w:rPr>
          <w:rFonts w:ascii="Times New Roman"/>
          <w:b/>
          <w:i w:val="false"/>
          <w:color w:val="000000"/>
        </w:rPr>
        <w:t xml:space="preserve"> 6-тарау. Мекеменің жұмыс режимі</w:t>
      </w:r>
    </w:p>
    <w:bookmarkEnd w:id="444"/>
    <w:bookmarkStart w:name="z3729" w:id="445"/>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45"/>
    <w:bookmarkStart w:name="z3730" w:id="446"/>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46"/>
    <w:bookmarkStart w:name="z3731" w:id="447"/>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47"/>
    <w:bookmarkStart w:name="z3732" w:id="44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48"/>
    <w:bookmarkStart w:name="z3733" w:id="449"/>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264" w:id="450"/>
    <w:p>
      <w:pPr>
        <w:spacing w:after="0"/>
        <w:ind w:left="0"/>
        <w:jc w:val="left"/>
      </w:pPr>
      <w:r>
        <w:rPr>
          <w:rFonts w:ascii="Times New Roman"/>
          <w:b/>
          <w:i w:val="false"/>
          <w:color w:val="000000"/>
        </w:rPr>
        <w:t xml:space="preserve"> 1-тарау. Жалпы ережелер</w:t>
      </w:r>
    </w:p>
    <w:bookmarkEnd w:id="450"/>
    <w:bookmarkStart w:name="z3265" w:id="451"/>
    <w:p>
      <w:pPr>
        <w:spacing w:after="0"/>
        <w:ind w:left="0"/>
        <w:jc w:val="both"/>
      </w:pPr>
      <w:r>
        <w:rPr>
          <w:rFonts w:ascii="Times New Roman"/>
          <w:b w:val="false"/>
          <w:i w:val="false"/>
          <w:color w:val="000000"/>
          <w:sz w:val="28"/>
        </w:rPr>
        <w:t>
      1. "Қазақстан Республикасының Төтенше жағдайлар министрлігінің Бауыржан Момышұлы атындағы 28237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66" w:id="452"/>
    <w:p>
      <w:pPr>
        <w:spacing w:after="0"/>
        <w:ind w:left="0"/>
        <w:jc w:val="both"/>
      </w:pPr>
      <w:r>
        <w:rPr>
          <w:rFonts w:ascii="Times New Roman"/>
          <w:b w:val="false"/>
          <w:i w:val="false"/>
          <w:color w:val="000000"/>
          <w:sz w:val="28"/>
        </w:rPr>
        <w:t>
      2. Мемлекеттік мекеменің түpi: республикалық.</w:t>
      </w:r>
    </w:p>
    <w:bookmarkEnd w:id="452"/>
    <w:bookmarkStart w:name="z3267" w:id="453"/>
    <w:p>
      <w:pPr>
        <w:spacing w:after="0"/>
        <w:ind w:left="0"/>
        <w:jc w:val="both"/>
      </w:pPr>
      <w:r>
        <w:rPr>
          <w:rFonts w:ascii="Times New Roman"/>
          <w:b w:val="false"/>
          <w:i w:val="false"/>
          <w:color w:val="000000"/>
          <w:sz w:val="28"/>
        </w:rPr>
        <w:t>
      3. Мемлекеттік мекеме КСРО Қарулы Күштері Бас штабының 1973 жылғы 1 сәуірдегі № 314/11/00558 Директивасымен құрылды.</w:t>
      </w:r>
    </w:p>
    <w:bookmarkEnd w:id="453"/>
    <w:bookmarkStart w:name="z3268" w:id="454"/>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454"/>
    <w:bookmarkStart w:name="z3269" w:id="455"/>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455"/>
    <w:bookmarkStart w:name="z3270" w:id="456"/>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Бауыржан Момышұлы атындағы 28237 әскери бөлімі" республикалық мемлекеттік мекемесі".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71" w:id="457"/>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040600, Алматы облысы, Жамбыл ауданы, Ұзынағаш ауылдық округі, Ұзынағаш ауылы, Бәйдібек би көшесі, 29 құрылыс.</w:t>
      </w:r>
    </w:p>
    <w:bookmarkEnd w:id="457"/>
    <w:bookmarkStart w:name="z3272" w:id="458"/>
    <w:p>
      <w:pPr>
        <w:spacing w:after="0"/>
        <w:ind w:left="0"/>
        <w:jc w:val="left"/>
      </w:pPr>
      <w:r>
        <w:rPr>
          <w:rFonts w:ascii="Times New Roman"/>
          <w:b/>
          <w:i w:val="false"/>
          <w:color w:val="000000"/>
        </w:rPr>
        <w:t xml:space="preserve"> 2-тарау. Мемлекеттік мекеменің заңды мәртебесі</w:t>
      </w:r>
    </w:p>
    <w:bookmarkEnd w:id="458"/>
    <w:bookmarkStart w:name="z3273" w:id="459"/>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459"/>
    <w:bookmarkStart w:name="z3274" w:id="460"/>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460"/>
    <w:bookmarkStart w:name="z3275" w:id="461"/>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461"/>
    <w:bookmarkStart w:name="z3276" w:id="462"/>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462"/>
    <w:bookmarkStart w:name="z3277" w:id="463"/>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463"/>
    <w:bookmarkStart w:name="z3278" w:id="464"/>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464"/>
    <w:bookmarkStart w:name="z3279" w:id="465"/>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465"/>
    <w:bookmarkStart w:name="z3280" w:id="466"/>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466"/>
    <w:bookmarkStart w:name="z3281" w:id="467"/>
    <w:p>
      <w:pPr>
        <w:spacing w:after="0"/>
        <w:ind w:left="0"/>
        <w:jc w:val="both"/>
      </w:pPr>
      <w:r>
        <w:rPr>
          <w:rFonts w:ascii="Times New Roman"/>
          <w:b w:val="false"/>
          <w:i w:val="false"/>
          <w:color w:val="000000"/>
          <w:sz w:val="28"/>
        </w:rPr>
        <w:t>
      1) бейбіт уақытта:</w:t>
      </w:r>
    </w:p>
    <w:bookmarkEnd w:id="467"/>
    <w:bookmarkStart w:name="z3282" w:id="468"/>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468"/>
    <w:bookmarkStart w:name="z3283" w:id="469"/>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469"/>
    <w:bookmarkStart w:name="z3284" w:id="470"/>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470"/>
    <w:bookmarkStart w:name="z3285" w:id="471"/>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471"/>
    <w:bookmarkStart w:name="z3286" w:id="472"/>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472"/>
    <w:bookmarkStart w:name="z3287" w:id="473"/>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473"/>
    <w:bookmarkStart w:name="z3288" w:id="474"/>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474"/>
    <w:bookmarkStart w:name="z3289" w:id="475"/>
    <w:p>
      <w:pPr>
        <w:spacing w:after="0"/>
        <w:ind w:left="0"/>
        <w:jc w:val="both"/>
      </w:pPr>
      <w:r>
        <w:rPr>
          <w:rFonts w:ascii="Times New Roman"/>
          <w:b w:val="false"/>
          <w:i w:val="false"/>
          <w:color w:val="000000"/>
          <w:sz w:val="28"/>
        </w:rPr>
        <w:t>
      оқу объектілерін, полигондарды әзірлікте ұстап тұру;</w:t>
      </w:r>
    </w:p>
    <w:bookmarkEnd w:id="475"/>
    <w:bookmarkStart w:name="z3290" w:id="476"/>
    <w:p>
      <w:pPr>
        <w:spacing w:after="0"/>
        <w:ind w:left="0"/>
        <w:jc w:val="both"/>
      </w:pPr>
      <w:r>
        <w:rPr>
          <w:rFonts w:ascii="Times New Roman"/>
          <w:b w:val="false"/>
          <w:i w:val="false"/>
          <w:color w:val="000000"/>
          <w:sz w:val="28"/>
        </w:rPr>
        <w:t>
      2) соғыс уақытында:</w:t>
      </w:r>
    </w:p>
    <w:bookmarkEnd w:id="476"/>
    <w:bookmarkStart w:name="z3291" w:id="477"/>
    <w:p>
      <w:pPr>
        <w:spacing w:after="0"/>
        <w:ind w:left="0"/>
        <w:jc w:val="both"/>
      </w:pPr>
      <w:r>
        <w:rPr>
          <w:rFonts w:ascii="Times New Roman"/>
          <w:b w:val="false"/>
          <w:i w:val="false"/>
          <w:color w:val="000000"/>
          <w:sz w:val="28"/>
        </w:rPr>
        <w:t>
      қорғаныс шептері мен позицияларын құру;</w:t>
      </w:r>
    </w:p>
    <w:bookmarkEnd w:id="477"/>
    <w:bookmarkStart w:name="z3292" w:id="478"/>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478"/>
    <w:bookmarkStart w:name="z3293" w:id="479"/>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479"/>
    <w:bookmarkStart w:name="z3294" w:id="480"/>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480"/>
    <w:bookmarkStart w:name="z3295" w:id="481"/>
    <w:p>
      <w:pPr>
        <w:spacing w:after="0"/>
        <w:ind w:left="0"/>
        <w:jc w:val="both"/>
      </w:pPr>
      <w:r>
        <w:rPr>
          <w:rFonts w:ascii="Times New Roman"/>
          <w:b w:val="false"/>
          <w:i w:val="false"/>
          <w:color w:val="000000"/>
          <w:sz w:val="28"/>
        </w:rPr>
        <w:t>
      эвакуациялық іс-шаралар жүргізуге қатысу;</w:t>
      </w:r>
    </w:p>
    <w:bookmarkEnd w:id="481"/>
    <w:bookmarkStart w:name="z3296" w:id="482"/>
    <w:p>
      <w:pPr>
        <w:spacing w:after="0"/>
        <w:ind w:left="0"/>
        <w:jc w:val="both"/>
      </w:pPr>
      <w:r>
        <w:rPr>
          <w:rFonts w:ascii="Times New Roman"/>
          <w:b w:val="false"/>
          <w:i w:val="false"/>
          <w:color w:val="000000"/>
          <w:sz w:val="28"/>
        </w:rPr>
        <w:t>
      аумақтық қорғаныстың жекелеген міндеттерін орындау;</w:t>
      </w:r>
    </w:p>
    <w:bookmarkEnd w:id="482"/>
    <w:bookmarkStart w:name="z3297" w:id="483"/>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483"/>
    <w:bookmarkStart w:name="z3298" w:id="484"/>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484"/>
    <w:bookmarkStart w:name="z3299" w:id="485"/>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485"/>
    <w:bookmarkStart w:name="z3300" w:id="486"/>
    <w:p>
      <w:pPr>
        <w:spacing w:after="0"/>
        <w:ind w:left="0"/>
        <w:jc w:val="left"/>
      </w:pPr>
      <w:r>
        <w:rPr>
          <w:rFonts w:ascii="Times New Roman"/>
          <w:b/>
          <w:i w:val="false"/>
          <w:color w:val="000000"/>
        </w:rPr>
        <w:t xml:space="preserve"> 4-тарау. Мемлекеттік мекемені басқару</w:t>
      </w:r>
    </w:p>
    <w:bookmarkEnd w:id="486"/>
    <w:bookmarkStart w:name="z3301" w:id="487"/>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487"/>
    <w:bookmarkStart w:name="z3302" w:id="488"/>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488"/>
    <w:bookmarkStart w:name="z3303" w:id="489"/>
    <w:p>
      <w:pPr>
        <w:spacing w:after="0"/>
        <w:ind w:left="0"/>
        <w:jc w:val="both"/>
      </w:pPr>
      <w:r>
        <w:rPr>
          <w:rFonts w:ascii="Times New Roman"/>
          <w:b w:val="false"/>
          <w:i w:val="false"/>
          <w:color w:val="000000"/>
          <w:sz w:val="28"/>
        </w:rPr>
        <w:t>
      1) мемлекеттік мекемеге мүлікті бекітіп береді;</w:t>
      </w:r>
    </w:p>
    <w:bookmarkEnd w:id="489"/>
    <w:bookmarkStart w:name="z3304" w:id="490"/>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490"/>
    <w:bookmarkStart w:name="z3305" w:id="491"/>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491"/>
    <w:bookmarkStart w:name="z3306" w:id="492"/>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492"/>
    <w:bookmarkStart w:name="z3307" w:id="493"/>
    <w:p>
      <w:pPr>
        <w:spacing w:after="0"/>
        <w:ind w:left="0"/>
        <w:jc w:val="both"/>
      </w:pPr>
      <w:r>
        <w:rPr>
          <w:rFonts w:ascii="Times New Roman"/>
          <w:b w:val="false"/>
          <w:i w:val="false"/>
          <w:color w:val="000000"/>
          <w:sz w:val="28"/>
        </w:rPr>
        <w:t>
      5) мемлекеттік мекеменің құрылымын айқындайды;</w:t>
      </w:r>
    </w:p>
    <w:bookmarkEnd w:id="493"/>
    <w:bookmarkStart w:name="z3308" w:id="49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494"/>
    <w:bookmarkStart w:name="z3309" w:id="495"/>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495"/>
    <w:bookmarkStart w:name="z3310" w:id="496"/>
    <w:p>
      <w:pPr>
        <w:spacing w:after="0"/>
        <w:ind w:left="0"/>
        <w:jc w:val="both"/>
      </w:pPr>
      <w:r>
        <w:rPr>
          <w:rFonts w:ascii="Times New Roman"/>
          <w:b w:val="false"/>
          <w:i w:val="false"/>
          <w:color w:val="000000"/>
          <w:sz w:val="28"/>
        </w:rPr>
        <w:t>
      8) жылдық қаржы есептілікті бекітеді;</w:t>
      </w:r>
    </w:p>
    <w:bookmarkEnd w:id="496"/>
    <w:bookmarkStart w:name="z3311" w:id="497"/>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497"/>
    <w:bookmarkStart w:name="z3312" w:id="498"/>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498"/>
    <w:bookmarkStart w:name="z3313" w:id="499"/>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499"/>
    <w:bookmarkStart w:name="z3314" w:id="500"/>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500"/>
    <w:bookmarkStart w:name="z3315" w:id="501"/>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501"/>
    <w:bookmarkStart w:name="z3316" w:id="502"/>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502"/>
    <w:bookmarkStart w:name="z3317" w:id="503"/>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03"/>
    <w:bookmarkStart w:name="z3318" w:id="504"/>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04"/>
    <w:bookmarkStart w:name="z3319" w:id="505"/>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505"/>
    <w:bookmarkStart w:name="z3320" w:id="506"/>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506"/>
    <w:bookmarkStart w:name="z3321" w:id="507"/>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507"/>
    <w:bookmarkStart w:name="z3322" w:id="508"/>
    <w:p>
      <w:pPr>
        <w:spacing w:after="0"/>
        <w:ind w:left="0"/>
        <w:jc w:val="both"/>
      </w:pPr>
      <w:r>
        <w:rPr>
          <w:rFonts w:ascii="Times New Roman"/>
          <w:b w:val="false"/>
          <w:i w:val="false"/>
          <w:color w:val="000000"/>
          <w:sz w:val="28"/>
        </w:rPr>
        <w:t>
      3) шарттар жасайды;</w:t>
      </w:r>
    </w:p>
    <w:bookmarkEnd w:id="508"/>
    <w:bookmarkStart w:name="z3323" w:id="509"/>
    <w:p>
      <w:pPr>
        <w:spacing w:after="0"/>
        <w:ind w:left="0"/>
        <w:jc w:val="both"/>
      </w:pPr>
      <w:r>
        <w:rPr>
          <w:rFonts w:ascii="Times New Roman"/>
          <w:b w:val="false"/>
          <w:i w:val="false"/>
          <w:color w:val="000000"/>
          <w:sz w:val="28"/>
        </w:rPr>
        <w:t>
      4) сенімхаттар береді;</w:t>
      </w:r>
    </w:p>
    <w:bookmarkEnd w:id="509"/>
    <w:bookmarkStart w:name="z3324" w:id="510"/>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510"/>
    <w:bookmarkStart w:name="z3325" w:id="511"/>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511"/>
    <w:bookmarkStart w:name="z3326" w:id="512"/>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512"/>
    <w:bookmarkStart w:name="z3327" w:id="513"/>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513"/>
    <w:bookmarkStart w:name="z3328" w:id="514"/>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514"/>
    <w:bookmarkStart w:name="z3329" w:id="515"/>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515"/>
    <w:bookmarkStart w:name="z3330" w:id="516"/>
    <w:p>
      <w:pPr>
        <w:spacing w:after="0"/>
        <w:ind w:left="0"/>
        <w:jc w:val="both"/>
      </w:pPr>
      <w:r>
        <w:rPr>
          <w:rFonts w:ascii="Times New Roman"/>
          <w:b w:val="false"/>
          <w:i w:val="false"/>
          <w:color w:val="000000"/>
          <w:sz w:val="28"/>
        </w:rPr>
        <w:t>
      11) қаржы құжаттарына бірінші қол қоюға құқығы бар;</w:t>
      </w:r>
    </w:p>
    <w:bookmarkEnd w:id="516"/>
    <w:bookmarkStart w:name="z3331" w:id="517"/>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517"/>
    <w:bookmarkStart w:name="z3332" w:id="518"/>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518"/>
    <w:bookmarkStart w:name="z3333" w:id="519"/>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519"/>
    <w:bookmarkStart w:name="z3334" w:id="520"/>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520"/>
    <w:bookmarkStart w:name="z3335" w:id="521"/>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521"/>
    <w:bookmarkStart w:name="z3336" w:id="522"/>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522"/>
    <w:bookmarkStart w:name="z3337" w:id="523"/>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523"/>
    <w:bookmarkStart w:name="z3338" w:id="524"/>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524"/>
    <w:bookmarkStart w:name="z3339" w:id="525"/>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525"/>
    <w:bookmarkStart w:name="z3340" w:id="526"/>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526"/>
    <w:bookmarkStart w:name="z3341" w:id="527"/>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527"/>
    <w:bookmarkStart w:name="z3342" w:id="528"/>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528"/>
    <w:bookmarkStart w:name="z3343" w:id="529"/>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529"/>
    <w:bookmarkStart w:name="z3344" w:id="530"/>
    <w:p>
      <w:pPr>
        <w:spacing w:after="0"/>
        <w:ind w:left="0"/>
        <w:jc w:val="left"/>
      </w:pPr>
      <w:r>
        <w:rPr>
          <w:rFonts w:ascii="Times New Roman"/>
          <w:b/>
          <w:i w:val="false"/>
          <w:color w:val="000000"/>
        </w:rPr>
        <w:t xml:space="preserve"> 5-тарау. Мемлекеттік мекеме мүлкінің құрылу тәртібі</w:t>
      </w:r>
    </w:p>
    <w:bookmarkEnd w:id="530"/>
    <w:bookmarkStart w:name="z3345" w:id="531"/>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531"/>
    <w:bookmarkStart w:name="z3346" w:id="532"/>
    <w:p>
      <w:pPr>
        <w:spacing w:after="0"/>
        <w:ind w:left="0"/>
        <w:jc w:val="both"/>
      </w:pPr>
      <w:r>
        <w:rPr>
          <w:rFonts w:ascii="Times New Roman"/>
          <w:b w:val="false"/>
          <w:i w:val="false"/>
          <w:color w:val="000000"/>
          <w:sz w:val="28"/>
        </w:rPr>
        <w:t>
      1) оған меншік иесі берген мүлік;</w:t>
      </w:r>
    </w:p>
    <w:bookmarkEnd w:id="532"/>
    <w:bookmarkStart w:name="z3347" w:id="53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533"/>
    <w:bookmarkStart w:name="z3348" w:id="534"/>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534"/>
    <w:bookmarkStart w:name="z3349" w:id="535"/>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535"/>
    <w:bookmarkStart w:name="z3350" w:id="536"/>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536"/>
    <w:bookmarkStart w:name="z3351" w:id="537"/>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537"/>
    <w:bookmarkStart w:name="z3352" w:id="538"/>
    <w:p>
      <w:pPr>
        <w:spacing w:after="0"/>
        <w:ind w:left="0"/>
        <w:jc w:val="left"/>
      </w:pPr>
      <w:r>
        <w:rPr>
          <w:rFonts w:ascii="Times New Roman"/>
          <w:b/>
          <w:i w:val="false"/>
          <w:color w:val="000000"/>
        </w:rPr>
        <w:t xml:space="preserve"> 6-тарау. Мемлекеттік мекемедегі жұмыс тәртібі</w:t>
      </w:r>
    </w:p>
    <w:bookmarkEnd w:id="538"/>
    <w:bookmarkStart w:name="z3353" w:id="539"/>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539"/>
    <w:bookmarkStart w:name="z3354" w:id="540"/>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540"/>
    <w:bookmarkStart w:name="z3355" w:id="541"/>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541"/>
    <w:bookmarkStart w:name="z3356" w:id="542"/>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542"/>
    <w:bookmarkStart w:name="z3357" w:id="543"/>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5-1-қосымша</w:t>
            </w:r>
          </w:p>
        </w:tc>
      </w:tr>
    </w:tbl>
    <w:bookmarkStart w:name="z3359" w:id="544"/>
    <w:p>
      <w:pPr>
        <w:spacing w:after="0"/>
        <w:ind w:left="0"/>
        <w:jc w:val="left"/>
      </w:pPr>
      <w:r>
        <w:rPr>
          <w:rFonts w:ascii="Times New Roman"/>
          <w:b/>
          <w:i w:val="false"/>
          <w:color w:val="000000"/>
        </w:rPr>
        <w:t xml:space="preserve">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bookmarkEnd w:id="544"/>
    <w:p>
      <w:pPr>
        <w:spacing w:after="0"/>
        <w:ind w:left="0"/>
        <w:jc w:val="both"/>
      </w:pPr>
      <w:bookmarkStart w:name="z3360" w:id="545"/>
      <w:r>
        <w:rPr>
          <w:rFonts w:ascii="Times New Roman"/>
          <w:b w:val="false"/>
          <w:i w:val="false"/>
          <w:color w:val="ff0000"/>
          <w:sz w:val="28"/>
        </w:rPr>
        <w:t xml:space="preserve">
      Ескерту. 5-1-қосымшаның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bookmarkEnd w:id="5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5-1-қосымшамен толықтырылды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361" w:id="546"/>
    <w:p>
      <w:pPr>
        <w:spacing w:after="0"/>
        <w:ind w:left="0"/>
        <w:jc w:val="left"/>
      </w:pPr>
      <w:r>
        <w:rPr>
          <w:rFonts w:ascii="Times New Roman"/>
          <w:b/>
          <w:i w:val="false"/>
          <w:color w:val="000000"/>
        </w:rPr>
        <w:t xml:space="preserve"> 1-тарау. Жалпы ережелер</w:t>
      </w:r>
    </w:p>
    <w:bookmarkEnd w:id="546"/>
    <w:bookmarkStart w:name="z3362" w:id="547"/>
    <w:p>
      <w:pPr>
        <w:spacing w:after="0"/>
        <w:ind w:left="0"/>
        <w:jc w:val="both"/>
      </w:pPr>
      <w:r>
        <w:rPr>
          <w:rFonts w:ascii="Times New Roman"/>
          <w:b w:val="false"/>
          <w:i w:val="false"/>
          <w:color w:val="000000"/>
          <w:sz w:val="28"/>
        </w:rPr>
        <w:t>
      1. "Қазақстан Республикасының Төтенше жағдайлар министрлігінің Көкіұлы Есет батыр атындағы 20982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3" w:id="548"/>
    <w:p>
      <w:pPr>
        <w:spacing w:after="0"/>
        <w:ind w:left="0"/>
        <w:jc w:val="both"/>
      </w:pPr>
      <w:r>
        <w:rPr>
          <w:rFonts w:ascii="Times New Roman"/>
          <w:b w:val="false"/>
          <w:i w:val="false"/>
          <w:color w:val="000000"/>
          <w:sz w:val="28"/>
        </w:rPr>
        <w:t>
      2. Мемлекеттік мекеменің түpi: республикалық.</w:t>
      </w:r>
    </w:p>
    <w:bookmarkEnd w:id="548"/>
    <w:bookmarkStart w:name="z3364" w:id="549"/>
    <w:p>
      <w:pPr>
        <w:spacing w:after="0"/>
        <w:ind w:left="0"/>
        <w:jc w:val="both"/>
      </w:pPr>
      <w:r>
        <w:rPr>
          <w:rFonts w:ascii="Times New Roman"/>
          <w:b w:val="false"/>
          <w:i w:val="false"/>
          <w:color w:val="000000"/>
          <w:sz w:val="28"/>
        </w:rPr>
        <w:t xml:space="preserve">
      3. Мемлекеттік мекеме Қазақстан Республикасының Yкімeтiнің 2023 жылғы 13 ақпандағы № 122 </w:t>
      </w:r>
      <w:r>
        <w:rPr>
          <w:rFonts w:ascii="Times New Roman"/>
          <w:b w:val="false"/>
          <w:i w:val="false"/>
          <w:color w:val="000000"/>
          <w:sz w:val="28"/>
        </w:rPr>
        <w:t>қаулысымен</w:t>
      </w:r>
      <w:r>
        <w:rPr>
          <w:rFonts w:ascii="Times New Roman"/>
          <w:b w:val="false"/>
          <w:i w:val="false"/>
          <w:color w:val="000000"/>
          <w:sz w:val="28"/>
        </w:rPr>
        <w:t xml:space="preserve"> құрылды.</w:t>
      </w:r>
    </w:p>
    <w:bookmarkEnd w:id="549"/>
    <w:bookmarkStart w:name="z3365" w:id="550"/>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550"/>
    <w:bookmarkStart w:name="z3366" w:id="551"/>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551"/>
    <w:bookmarkStart w:name="z3367" w:id="552"/>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Көкіұлы Есет батыр атындағы 20982 әскери бөлімі" республикалық мемлекеттік мекемесі".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8" w:id="553"/>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030001, Ақтөбе облысы, Ақтөбе қаласы, Астана ауданы, Құрашасай тұрғын алабы, Абай көшесі, 328 құрылыс.</w:t>
      </w:r>
    </w:p>
    <w:bookmarkEnd w:id="553"/>
    <w:bookmarkStart w:name="z3369" w:id="554"/>
    <w:p>
      <w:pPr>
        <w:spacing w:after="0"/>
        <w:ind w:left="0"/>
        <w:jc w:val="left"/>
      </w:pPr>
      <w:r>
        <w:rPr>
          <w:rFonts w:ascii="Times New Roman"/>
          <w:b/>
          <w:i w:val="false"/>
          <w:color w:val="000000"/>
        </w:rPr>
        <w:t xml:space="preserve"> 2-тарау. Мемлекеттік мекеменің заңды мәртебесі</w:t>
      </w:r>
    </w:p>
    <w:bookmarkEnd w:id="554"/>
    <w:bookmarkStart w:name="z3370" w:id="555"/>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555"/>
    <w:bookmarkStart w:name="z3371" w:id="556"/>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556"/>
    <w:bookmarkStart w:name="z3372" w:id="557"/>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557"/>
    <w:bookmarkStart w:name="z3373" w:id="558"/>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558"/>
    <w:bookmarkStart w:name="z3374" w:id="559"/>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559"/>
    <w:bookmarkStart w:name="z3375" w:id="560"/>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560"/>
    <w:bookmarkStart w:name="z3376" w:id="561"/>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561"/>
    <w:bookmarkStart w:name="z3377" w:id="562"/>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562"/>
    <w:bookmarkStart w:name="z3378" w:id="563"/>
    <w:p>
      <w:pPr>
        <w:spacing w:after="0"/>
        <w:ind w:left="0"/>
        <w:jc w:val="both"/>
      </w:pPr>
      <w:r>
        <w:rPr>
          <w:rFonts w:ascii="Times New Roman"/>
          <w:b w:val="false"/>
          <w:i w:val="false"/>
          <w:color w:val="000000"/>
          <w:sz w:val="28"/>
        </w:rPr>
        <w:t>
      1) бейбіт уақытта:</w:t>
      </w:r>
    </w:p>
    <w:bookmarkEnd w:id="563"/>
    <w:bookmarkStart w:name="z3379" w:id="564"/>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564"/>
    <w:bookmarkStart w:name="z3380" w:id="565"/>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565"/>
    <w:bookmarkStart w:name="z3381" w:id="566"/>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566"/>
    <w:bookmarkStart w:name="z3382" w:id="567"/>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567"/>
    <w:bookmarkStart w:name="z3383" w:id="568"/>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568"/>
    <w:bookmarkStart w:name="z3384" w:id="569"/>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569"/>
    <w:bookmarkStart w:name="z3385" w:id="570"/>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570"/>
    <w:bookmarkStart w:name="z3386" w:id="571"/>
    <w:p>
      <w:pPr>
        <w:spacing w:after="0"/>
        <w:ind w:left="0"/>
        <w:jc w:val="both"/>
      </w:pPr>
      <w:r>
        <w:rPr>
          <w:rFonts w:ascii="Times New Roman"/>
          <w:b w:val="false"/>
          <w:i w:val="false"/>
          <w:color w:val="000000"/>
          <w:sz w:val="28"/>
        </w:rPr>
        <w:t>
      оқу объектілерін, полигондарды әзірлікте ұстап тұру;</w:t>
      </w:r>
    </w:p>
    <w:bookmarkEnd w:id="571"/>
    <w:bookmarkStart w:name="z3387" w:id="572"/>
    <w:p>
      <w:pPr>
        <w:spacing w:after="0"/>
        <w:ind w:left="0"/>
        <w:jc w:val="both"/>
      </w:pPr>
      <w:r>
        <w:rPr>
          <w:rFonts w:ascii="Times New Roman"/>
          <w:b w:val="false"/>
          <w:i w:val="false"/>
          <w:color w:val="000000"/>
          <w:sz w:val="28"/>
        </w:rPr>
        <w:t>
      2) соғыс уақытында:</w:t>
      </w:r>
    </w:p>
    <w:bookmarkEnd w:id="572"/>
    <w:bookmarkStart w:name="z3388" w:id="573"/>
    <w:p>
      <w:pPr>
        <w:spacing w:after="0"/>
        <w:ind w:left="0"/>
        <w:jc w:val="both"/>
      </w:pPr>
      <w:r>
        <w:rPr>
          <w:rFonts w:ascii="Times New Roman"/>
          <w:b w:val="false"/>
          <w:i w:val="false"/>
          <w:color w:val="000000"/>
          <w:sz w:val="28"/>
        </w:rPr>
        <w:t>
      қорғаныс шептері мен позицияларын құру;</w:t>
      </w:r>
    </w:p>
    <w:bookmarkEnd w:id="573"/>
    <w:bookmarkStart w:name="z3389" w:id="574"/>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574"/>
    <w:bookmarkStart w:name="z3390" w:id="575"/>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575"/>
    <w:bookmarkStart w:name="z3391" w:id="576"/>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576"/>
    <w:bookmarkStart w:name="z3392" w:id="577"/>
    <w:p>
      <w:pPr>
        <w:spacing w:after="0"/>
        <w:ind w:left="0"/>
        <w:jc w:val="both"/>
      </w:pPr>
      <w:r>
        <w:rPr>
          <w:rFonts w:ascii="Times New Roman"/>
          <w:b w:val="false"/>
          <w:i w:val="false"/>
          <w:color w:val="000000"/>
          <w:sz w:val="28"/>
        </w:rPr>
        <w:t>
      эвакуациялық іс-шаралар жүргізуге қатысу;</w:t>
      </w:r>
    </w:p>
    <w:bookmarkEnd w:id="577"/>
    <w:bookmarkStart w:name="z3393" w:id="578"/>
    <w:p>
      <w:pPr>
        <w:spacing w:after="0"/>
        <w:ind w:left="0"/>
        <w:jc w:val="both"/>
      </w:pPr>
      <w:r>
        <w:rPr>
          <w:rFonts w:ascii="Times New Roman"/>
          <w:b w:val="false"/>
          <w:i w:val="false"/>
          <w:color w:val="000000"/>
          <w:sz w:val="28"/>
        </w:rPr>
        <w:t>
      аумақтық қорғаныстың жекелеген міндеттерін орындау;</w:t>
      </w:r>
    </w:p>
    <w:bookmarkEnd w:id="578"/>
    <w:bookmarkStart w:name="z3394" w:id="579"/>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579"/>
    <w:bookmarkStart w:name="z3395" w:id="580"/>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580"/>
    <w:bookmarkStart w:name="z3396" w:id="581"/>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581"/>
    <w:bookmarkStart w:name="z3397" w:id="582"/>
    <w:p>
      <w:pPr>
        <w:spacing w:after="0"/>
        <w:ind w:left="0"/>
        <w:jc w:val="left"/>
      </w:pPr>
      <w:r>
        <w:rPr>
          <w:rFonts w:ascii="Times New Roman"/>
          <w:b/>
          <w:i w:val="false"/>
          <w:color w:val="000000"/>
        </w:rPr>
        <w:t xml:space="preserve"> 4-тарау. Мемлекеттік мекемені басқару</w:t>
      </w:r>
    </w:p>
    <w:bookmarkEnd w:id="582"/>
    <w:bookmarkStart w:name="z3398" w:id="583"/>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583"/>
    <w:bookmarkStart w:name="z3399" w:id="584"/>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584"/>
    <w:bookmarkStart w:name="z3400" w:id="585"/>
    <w:p>
      <w:pPr>
        <w:spacing w:after="0"/>
        <w:ind w:left="0"/>
        <w:jc w:val="both"/>
      </w:pPr>
      <w:r>
        <w:rPr>
          <w:rFonts w:ascii="Times New Roman"/>
          <w:b w:val="false"/>
          <w:i w:val="false"/>
          <w:color w:val="000000"/>
          <w:sz w:val="28"/>
        </w:rPr>
        <w:t>
      1) мемлекеттік мекемеге мүлікті бекітіп береді;</w:t>
      </w:r>
    </w:p>
    <w:bookmarkEnd w:id="585"/>
    <w:bookmarkStart w:name="z3401" w:id="586"/>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586"/>
    <w:bookmarkStart w:name="z3402" w:id="587"/>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587"/>
    <w:bookmarkStart w:name="z3403" w:id="588"/>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588"/>
    <w:bookmarkStart w:name="z3404" w:id="589"/>
    <w:p>
      <w:pPr>
        <w:spacing w:after="0"/>
        <w:ind w:left="0"/>
        <w:jc w:val="both"/>
      </w:pPr>
      <w:r>
        <w:rPr>
          <w:rFonts w:ascii="Times New Roman"/>
          <w:b w:val="false"/>
          <w:i w:val="false"/>
          <w:color w:val="000000"/>
          <w:sz w:val="28"/>
        </w:rPr>
        <w:t>
      5) мемлекеттік мекеменің құрылымын айқындайды;</w:t>
      </w:r>
    </w:p>
    <w:bookmarkEnd w:id="589"/>
    <w:bookmarkStart w:name="z3405" w:id="590"/>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590"/>
    <w:bookmarkStart w:name="z3406" w:id="591"/>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591"/>
    <w:bookmarkStart w:name="z3407" w:id="592"/>
    <w:p>
      <w:pPr>
        <w:spacing w:after="0"/>
        <w:ind w:left="0"/>
        <w:jc w:val="both"/>
      </w:pPr>
      <w:r>
        <w:rPr>
          <w:rFonts w:ascii="Times New Roman"/>
          <w:b w:val="false"/>
          <w:i w:val="false"/>
          <w:color w:val="000000"/>
          <w:sz w:val="28"/>
        </w:rPr>
        <w:t>
      8) жылдық қаржы есептілікті бекітеді;</w:t>
      </w:r>
    </w:p>
    <w:bookmarkEnd w:id="592"/>
    <w:bookmarkStart w:name="z3408" w:id="593"/>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593"/>
    <w:bookmarkStart w:name="z3409" w:id="594"/>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594"/>
    <w:bookmarkStart w:name="z3410" w:id="595"/>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595"/>
    <w:bookmarkStart w:name="z3411" w:id="596"/>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596"/>
    <w:bookmarkStart w:name="z3412" w:id="597"/>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597"/>
    <w:bookmarkStart w:name="z3413" w:id="598"/>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598"/>
    <w:bookmarkStart w:name="z3414" w:id="599"/>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99"/>
    <w:bookmarkStart w:name="z3415" w:id="600"/>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600"/>
    <w:bookmarkStart w:name="z3416" w:id="601"/>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601"/>
    <w:bookmarkStart w:name="z3417" w:id="602"/>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602"/>
    <w:bookmarkStart w:name="z3418" w:id="603"/>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603"/>
    <w:bookmarkStart w:name="z3419" w:id="604"/>
    <w:p>
      <w:pPr>
        <w:spacing w:after="0"/>
        <w:ind w:left="0"/>
        <w:jc w:val="both"/>
      </w:pPr>
      <w:r>
        <w:rPr>
          <w:rFonts w:ascii="Times New Roman"/>
          <w:b w:val="false"/>
          <w:i w:val="false"/>
          <w:color w:val="000000"/>
          <w:sz w:val="28"/>
        </w:rPr>
        <w:t>
      3) шарттар жасайды;</w:t>
      </w:r>
    </w:p>
    <w:bookmarkEnd w:id="604"/>
    <w:bookmarkStart w:name="z3420" w:id="605"/>
    <w:p>
      <w:pPr>
        <w:spacing w:after="0"/>
        <w:ind w:left="0"/>
        <w:jc w:val="both"/>
      </w:pPr>
      <w:r>
        <w:rPr>
          <w:rFonts w:ascii="Times New Roman"/>
          <w:b w:val="false"/>
          <w:i w:val="false"/>
          <w:color w:val="000000"/>
          <w:sz w:val="28"/>
        </w:rPr>
        <w:t>
      4) сенімхаттар береді;</w:t>
      </w:r>
    </w:p>
    <w:bookmarkEnd w:id="605"/>
    <w:bookmarkStart w:name="z3421" w:id="606"/>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606"/>
    <w:bookmarkStart w:name="z3422" w:id="607"/>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607"/>
    <w:bookmarkStart w:name="z3423" w:id="608"/>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608"/>
    <w:bookmarkStart w:name="z3424" w:id="609"/>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609"/>
    <w:bookmarkStart w:name="z3425" w:id="610"/>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610"/>
    <w:bookmarkStart w:name="z3426" w:id="611"/>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611"/>
    <w:bookmarkStart w:name="z3427" w:id="612"/>
    <w:p>
      <w:pPr>
        <w:spacing w:after="0"/>
        <w:ind w:left="0"/>
        <w:jc w:val="both"/>
      </w:pPr>
      <w:r>
        <w:rPr>
          <w:rFonts w:ascii="Times New Roman"/>
          <w:b w:val="false"/>
          <w:i w:val="false"/>
          <w:color w:val="000000"/>
          <w:sz w:val="28"/>
        </w:rPr>
        <w:t>
      11) қаржы құжаттарына бірінші қол қоюға құқығы бар;</w:t>
      </w:r>
    </w:p>
    <w:bookmarkEnd w:id="612"/>
    <w:bookmarkStart w:name="z3428" w:id="613"/>
    <w:p>
      <w:pPr>
        <w:spacing w:after="0"/>
        <w:ind w:left="0"/>
        <w:jc w:val="both"/>
      </w:pPr>
      <w:r>
        <w:rPr>
          <w:rFonts w:ascii="Times New Roman"/>
          <w:b w:val="false"/>
          <w:i w:val="false"/>
          <w:color w:val="000000"/>
          <w:sz w:val="28"/>
        </w:rPr>
        <w:t xml:space="preserve">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  </w:t>
      </w:r>
    </w:p>
    <w:bookmarkEnd w:id="613"/>
    <w:bookmarkStart w:name="z3429" w:id="614"/>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614"/>
    <w:bookmarkStart w:name="z3430" w:id="615"/>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615"/>
    <w:bookmarkStart w:name="z3431" w:id="616"/>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616"/>
    <w:bookmarkStart w:name="z3432" w:id="617"/>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617"/>
    <w:bookmarkStart w:name="z3433" w:id="618"/>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618"/>
    <w:bookmarkStart w:name="z3434" w:id="619"/>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619"/>
    <w:bookmarkStart w:name="z3435" w:id="620"/>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620"/>
    <w:bookmarkStart w:name="z3436" w:id="621"/>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621"/>
    <w:bookmarkStart w:name="z3437" w:id="622"/>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622"/>
    <w:bookmarkStart w:name="z3438" w:id="623"/>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623"/>
    <w:bookmarkStart w:name="z3439" w:id="624"/>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624"/>
    <w:bookmarkStart w:name="z3440" w:id="625"/>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625"/>
    <w:bookmarkStart w:name="z3441" w:id="626"/>
    <w:p>
      <w:pPr>
        <w:spacing w:after="0"/>
        <w:ind w:left="0"/>
        <w:jc w:val="left"/>
      </w:pPr>
      <w:r>
        <w:rPr>
          <w:rFonts w:ascii="Times New Roman"/>
          <w:b/>
          <w:i w:val="false"/>
          <w:color w:val="000000"/>
        </w:rPr>
        <w:t xml:space="preserve"> 5-тарау. Мемлекеттік мекеме мүлкінің құрылу тәртібі</w:t>
      </w:r>
    </w:p>
    <w:bookmarkEnd w:id="626"/>
    <w:bookmarkStart w:name="z3442" w:id="627"/>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627"/>
    <w:bookmarkStart w:name="z3443" w:id="628"/>
    <w:p>
      <w:pPr>
        <w:spacing w:after="0"/>
        <w:ind w:left="0"/>
        <w:jc w:val="both"/>
      </w:pPr>
      <w:r>
        <w:rPr>
          <w:rFonts w:ascii="Times New Roman"/>
          <w:b w:val="false"/>
          <w:i w:val="false"/>
          <w:color w:val="000000"/>
          <w:sz w:val="28"/>
        </w:rPr>
        <w:t>
      1) оған меншік иесі берген мүлік;</w:t>
      </w:r>
    </w:p>
    <w:bookmarkEnd w:id="628"/>
    <w:bookmarkStart w:name="z3444" w:id="629"/>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629"/>
    <w:bookmarkStart w:name="z3445" w:id="630"/>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630"/>
    <w:bookmarkStart w:name="z3446" w:id="631"/>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631"/>
    <w:bookmarkStart w:name="z3447" w:id="632"/>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632"/>
    <w:bookmarkStart w:name="z3448" w:id="633"/>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633"/>
    <w:bookmarkStart w:name="z3449" w:id="634"/>
    <w:p>
      <w:pPr>
        <w:spacing w:after="0"/>
        <w:ind w:left="0"/>
        <w:jc w:val="left"/>
      </w:pPr>
      <w:r>
        <w:rPr>
          <w:rFonts w:ascii="Times New Roman"/>
          <w:b/>
          <w:i w:val="false"/>
          <w:color w:val="000000"/>
        </w:rPr>
        <w:t xml:space="preserve"> 6-тарау. Мемлекеттік мекемедегі жұмыс тәртібі</w:t>
      </w:r>
    </w:p>
    <w:bookmarkEnd w:id="634"/>
    <w:bookmarkStart w:name="z3450" w:id="635"/>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635"/>
    <w:bookmarkStart w:name="z3451" w:id="636"/>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636"/>
    <w:bookmarkStart w:name="z3452" w:id="637"/>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637"/>
    <w:bookmarkStart w:name="z3453" w:id="638"/>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638"/>
    <w:bookmarkStart w:name="z3454" w:id="639"/>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6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6-қосымша</w:t>
            </w:r>
          </w:p>
        </w:tc>
      </w:tr>
    </w:tbl>
    <w:bookmarkStart w:name="z602" w:id="640"/>
    <w:p>
      <w:pPr>
        <w:spacing w:after="0"/>
        <w:ind w:left="0"/>
        <w:jc w:val="left"/>
      </w:pPr>
      <w:r>
        <w:rPr>
          <w:rFonts w:ascii="Times New Roman"/>
          <w:b/>
          <w:i w:val="false"/>
          <w:color w:val="000000"/>
        </w:rPr>
        <w:t xml:space="preserve">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640"/>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6-қосымша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455" w:id="641"/>
    <w:p>
      <w:pPr>
        <w:spacing w:after="0"/>
        <w:ind w:left="0"/>
        <w:jc w:val="left"/>
      </w:pPr>
      <w:r>
        <w:rPr>
          <w:rFonts w:ascii="Times New Roman"/>
          <w:b/>
          <w:i w:val="false"/>
          <w:color w:val="000000"/>
        </w:rPr>
        <w:t xml:space="preserve"> 1-тарау. Жалпы ережелер</w:t>
      </w:r>
    </w:p>
    <w:bookmarkEnd w:id="641"/>
    <w:bookmarkStart w:name="z3456" w:id="642"/>
    <w:p>
      <w:pPr>
        <w:spacing w:after="0"/>
        <w:ind w:left="0"/>
        <w:jc w:val="both"/>
      </w:pPr>
      <w:r>
        <w:rPr>
          <w:rFonts w:ascii="Times New Roman"/>
          <w:b w:val="false"/>
          <w:i w:val="false"/>
          <w:color w:val="000000"/>
          <w:sz w:val="28"/>
        </w:rPr>
        <w:t>
      1. "Қазақстан Республикасының Төтенше жағдайлар министрлігінің Қасым Қайсенов атындағы 68303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57" w:id="643"/>
    <w:p>
      <w:pPr>
        <w:spacing w:after="0"/>
        <w:ind w:left="0"/>
        <w:jc w:val="both"/>
      </w:pPr>
      <w:r>
        <w:rPr>
          <w:rFonts w:ascii="Times New Roman"/>
          <w:b w:val="false"/>
          <w:i w:val="false"/>
          <w:color w:val="000000"/>
          <w:sz w:val="28"/>
        </w:rPr>
        <w:t>
      2. Мемлекеттік мекеменің түpi: республикалық.</w:t>
      </w:r>
    </w:p>
    <w:bookmarkEnd w:id="643"/>
    <w:bookmarkStart w:name="z3458" w:id="644"/>
    <w:p>
      <w:pPr>
        <w:spacing w:after="0"/>
        <w:ind w:left="0"/>
        <w:jc w:val="both"/>
      </w:pPr>
      <w:r>
        <w:rPr>
          <w:rFonts w:ascii="Times New Roman"/>
          <w:b w:val="false"/>
          <w:i w:val="false"/>
          <w:color w:val="000000"/>
          <w:sz w:val="28"/>
        </w:rPr>
        <w:t>
      3. Мемлекеттік мекеме КСРО Ішкі істер министрінің 1959 жылғы 04 қазандағы № 087 бұйрығымен құрылды.</w:t>
      </w:r>
    </w:p>
    <w:bookmarkEnd w:id="644"/>
    <w:bookmarkStart w:name="z3459" w:id="645"/>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645"/>
    <w:bookmarkStart w:name="z3460" w:id="646"/>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646"/>
    <w:bookmarkStart w:name="z3461" w:id="647"/>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Қасым Қайсенов атындағы 68303 әскери бөлімі" республикалық мемлекеттік мекемесі".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62" w:id="648"/>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071400, Абай облысы, Семей қаласы, Сорокина көшесі, 18 үй.</w:t>
      </w:r>
    </w:p>
    <w:bookmarkEnd w:id="648"/>
    <w:bookmarkStart w:name="z3463" w:id="649"/>
    <w:p>
      <w:pPr>
        <w:spacing w:after="0"/>
        <w:ind w:left="0"/>
        <w:jc w:val="left"/>
      </w:pPr>
      <w:r>
        <w:rPr>
          <w:rFonts w:ascii="Times New Roman"/>
          <w:b/>
          <w:i w:val="false"/>
          <w:color w:val="000000"/>
        </w:rPr>
        <w:t xml:space="preserve"> 2-тарау. Мемлекеттік мекеменің заңды мәртебесі</w:t>
      </w:r>
    </w:p>
    <w:bookmarkEnd w:id="649"/>
    <w:bookmarkStart w:name="z3464" w:id="650"/>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650"/>
    <w:bookmarkStart w:name="z3465" w:id="651"/>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651"/>
    <w:bookmarkStart w:name="z3466" w:id="652"/>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652"/>
    <w:bookmarkStart w:name="z3467" w:id="653"/>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653"/>
    <w:bookmarkStart w:name="z3468" w:id="654"/>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654"/>
    <w:bookmarkStart w:name="z3469" w:id="655"/>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655"/>
    <w:bookmarkStart w:name="z3470" w:id="656"/>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656"/>
    <w:bookmarkStart w:name="z3471" w:id="657"/>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657"/>
    <w:bookmarkStart w:name="z3472" w:id="658"/>
    <w:p>
      <w:pPr>
        <w:spacing w:after="0"/>
        <w:ind w:left="0"/>
        <w:jc w:val="both"/>
      </w:pPr>
      <w:r>
        <w:rPr>
          <w:rFonts w:ascii="Times New Roman"/>
          <w:b w:val="false"/>
          <w:i w:val="false"/>
          <w:color w:val="000000"/>
          <w:sz w:val="28"/>
        </w:rPr>
        <w:t>
      1) бейбіт уақытта:</w:t>
      </w:r>
    </w:p>
    <w:bookmarkEnd w:id="658"/>
    <w:bookmarkStart w:name="z3473" w:id="659"/>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659"/>
    <w:bookmarkStart w:name="z3474" w:id="660"/>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660"/>
    <w:bookmarkStart w:name="z3475" w:id="661"/>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661"/>
    <w:bookmarkStart w:name="z3476" w:id="662"/>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662"/>
    <w:bookmarkStart w:name="z3477" w:id="663"/>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663"/>
    <w:bookmarkStart w:name="z3478" w:id="664"/>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664"/>
    <w:bookmarkStart w:name="z3479" w:id="665"/>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665"/>
    <w:bookmarkStart w:name="z3480" w:id="666"/>
    <w:p>
      <w:pPr>
        <w:spacing w:after="0"/>
        <w:ind w:left="0"/>
        <w:jc w:val="both"/>
      </w:pPr>
      <w:r>
        <w:rPr>
          <w:rFonts w:ascii="Times New Roman"/>
          <w:b w:val="false"/>
          <w:i w:val="false"/>
          <w:color w:val="000000"/>
          <w:sz w:val="28"/>
        </w:rPr>
        <w:t>
      оқу объектілерін, полигондарды әзірлікте ұстап тұру;</w:t>
      </w:r>
    </w:p>
    <w:bookmarkEnd w:id="666"/>
    <w:bookmarkStart w:name="z3481" w:id="667"/>
    <w:p>
      <w:pPr>
        <w:spacing w:after="0"/>
        <w:ind w:left="0"/>
        <w:jc w:val="both"/>
      </w:pPr>
      <w:r>
        <w:rPr>
          <w:rFonts w:ascii="Times New Roman"/>
          <w:b w:val="false"/>
          <w:i w:val="false"/>
          <w:color w:val="000000"/>
          <w:sz w:val="28"/>
        </w:rPr>
        <w:t>
      2) соғыс уақытында:</w:t>
      </w:r>
    </w:p>
    <w:bookmarkEnd w:id="667"/>
    <w:bookmarkStart w:name="z3482" w:id="668"/>
    <w:p>
      <w:pPr>
        <w:spacing w:after="0"/>
        <w:ind w:left="0"/>
        <w:jc w:val="both"/>
      </w:pPr>
      <w:r>
        <w:rPr>
          <w:rFonts w:ascii="Times New Roman"/>
          <w:b w:val="false"/>
          <w:i w:val="false"/>
          <w:color w:val="000000"/>
          <w:sz w:val="28"/>
        </w:rPr>
        <w:t>
      қорғаныс шептері мен позицияларын құру;</w:t>
      </w:r>
    </w:p>
    <w:bookmarkEnd w:id="668"/>
    <w:bookmarkStart w:name="z3483" w:id="669"/>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669"/>
    <w:bookmarkStart w:name="z3484" w:id="670"/>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670"/>
    <w:bookmarkStart w:name="z3485" w:id="671"/>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671"/>
    <w:bookmarkStart w:name="z3486" w:id="672"/>
    <w:p>
      <w:pPr>
        <w:spacing w:after="0"/>
        <w:ind w:left="0"/>
        <w:jc w:val="both"/>
      </w:pPr>
      <w:r>
        <w:rPr>
          <w:rFonts w:ascii="Times New Roman"/>
          <w:b w:val="false"/>
          <w:i w:val="false"/>
          <w:color w:val="000000"/>
          <w:sz w:val="28"/>
        </w:rPr>
        <w:t>
      эвакуациялық іс-шаралар жүргізуге қатысу;</w:t>
      </w:r>
    </w:p>
    <w:bookmarkEnd w:id="672"/>
    <w:bookmarkStart w:name="z3487" w:id="673"/>
    <w:p>
      <w:pPr>
        <w:spacing w:after="0"/>
        <w:ind w:left="0"/>
        <w:jc w:val="both"/>
      </w:pPr>
      <w:r>
        <w:rPr>
          <w:rFonts w:ascii="Times New Roman"/>
          <w:b w:val="false"/>
          <w:i w:val="false"/>
          <w:color w:val="000000"/>
          <w:sz w:val="28"/>
        </w:rPr>
        <w:t>
      аумақтық қорғаныстың жекелеген міндеттерін орындау;</w:t>
      </w:r>
    </w:p>
    <w:bookmarkEnd w:id="673"/>
    <w:bookmarkStart w:name="z3488" w:id="674"/>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674"/>
    <w:bookmarkStart w:name="z3489" w:id="675"/>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675"/>
    <w:bookmarkStart w:name="z3490" w:id="676"/>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676"/>
    <w:bookmarkStart w:name="z3491" w:id="677"/>
    <w:p>
      <w:pPr>
        <w:spacing w:after="0"/>
        <w:ind w:left="0"/>
        <w:jc w:val="left"/>
      </w:pPr>
      <w:r>
        <w:rPr>
          <w:rFonts w:ascii="Times New Roman"/>
          <w:b/>
          <w:i w:val="false"/>
          <w:color w:val="000000"/>
        </w:rPr>
        <w:t xml:space="preserve"> 4-тарау. Мемлекеттік мекемені басқару</w:t>
      </w:r>
    </w:p>
    <w:bookmarkEnd w:id="677"/>
    <w:bookmarkStart w:name="z3492" w:id="678"/>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678"/>
    <w:bookmarkStart w:name="z3493" w:id="679"/>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679"/>
    <w:bookmarkStart w:name="z3494" w:id="680"/>
    <w:p>
      <w:pPr>
        <w:spacing w:after="0"/>
        <w:ind w:left="0"/>
        <w:jc w:val="both"/>
      </w:pPr>
      <w:r>
        <w:rPr>
          <w:rFonts w:ascii="Times New Roman"/>
          <w:b w:val="false"/>
          <w:i w:val="false"/>
          <w:color w:val="000000"/>
          <w:sz w:val="28"/>
        </w:rPr>
        <w:t>
      1) мемлекеттік мекемеге мүлікті бекітіп береді;</w:t>
      </w:r>
    </w:p>
    <w:bookmarkEnd w:id="680"/>
    <w:bookmarkStart w:name="z3495" w:id="681"/>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681"/>
    <w:bookmarkStart w:name="z3496" w:id="682"/>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682"/>
    <w:bookmarkStart w:name="z3497" w:id="683"/>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683"/>
    <w:bookmarkStart w:name="z3498" w:id="684"/>
    <w:p>
      <w:pPr>
        <w:spacing w:after="0"/>
        <w:ind w:left="0"/>
        <w:jc w:val="both"/>
      </w:pPr>
      <w:r>
        <w:rPr>
          <w:rFonts w:ascii="Times New Roman"/>
          <w:b w:val="false"/>
          <w:i w:val="false"/>
          <w:color w:val="000000"/>
          <w:sz w:val="28"/>
        </w:rPr>
        <w:t>
      5) мемлекеттік мекеменің құрылымын айқындайды;</w:t>
      </w:r>
    </w:p>
    <w:bookmarkEnd w:id="684"/>
    <w:bookmarkStart w:name="z3499" w:id="685"/>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685"/>
    <w:bookmarkStart w:name="z3500" w:id="686"/>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686"/>
    <w:bookmarkStart w:name="z3501" w:id="687"/>
    <w:p>
      <w:pPr>
        <w:spacing w:after="0"/>
        <w:ind w:left="0"/>
        <w:jc w:val="both"/>
      </w:pPr>
      <w:r>
        <w:rPr>
          <w:rFonts w:ascii="Times New Roman"/>
          <w:b w:val="false"/>
          <w:i w:val="false"/>
          <w:color w:val="000000"/>
          <w:sz w:val="28"/>
        </w:rPr>
        <w:t>
      8) жылдық қаржы есептілікті бекітеді;</w:t>
      </w:r>
    </w:p>
    <w:bookmarkEnd w:id="687"/>
    <w:bookmarkStart w:name="z3502" w:id="688"/>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688"/>
    <w:bookmarkStart w:name="z3503" w:id="689"/>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689"/>
    <w:bookmarkStart w:name="z3504" w:id="690"/>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690"/>
    <w:bookmarkStart w:name="z3505" w:id="691"/>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691"/>
    <w:bookmarkStart w:name="z3506" w:id="692"/>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692"/>
    <w:bookmarkStart w:name="z3507" w:id="693"/>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693"/>
    <w:bookmarkStart w:name="z3508" w:id="694"/>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694"/>
    <w:bookmarkStart w:name="z3509" w:id="695"/>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695"/>
    <w:bookmarkStart w:name="z3510" w:id="696"/>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696"/>
    <w:bookmarkStart w:name="z3511" w:id="697"/>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697"/>
    <w:bookmarkStart w:name="z3512" w:id="698"/>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698"/>
    <w:bookmarkStart w:name="z3513" w:id="699"/>
    <w:p>
      <w:pPr>
        <w:spacing w:after="0"/>
        <w:ind w:left="0"/>
        <w:jc w:val="both"/>
      </w:pPr>
      <w:r>
        <w:rPr>
          <w:rFonts w:ascii="Times New Roman"/>
          <w:b w:val="false"/>
          <w:i w:val="false"/>
          <w:color w:val="000000"/>
          <w:sz w:val="28"/>
        </w:rPr>
        <w:t>
      3) шарттар жасайды;</w:t>
      </w:r>
    </w:p>
    <w:bookmarkEnd w:id="699"/>
    <w:bookmarkStart w:name="z3514" w:id="700"/>
    <w:p>
      <w:pPr>
        <w:spacing w:after="0"/>
        <w:ind w:left="0"/>
        <w:jc w:val="both"/>
      </w:pPr>
      <w:r>
        <w:rPr>
          <w:rFonts w:ascii="Times New Roman"/>
          <w:b w:val="false"/>
          <w:i w:val="false"/>
          <w:color w:val="000000"/>
          <w:sz w:val="28"/>
        </w:rPr>
        <w:t>
      4) сенімхаттар береді;</w:t>
      </w:r>
    </w:p>
    <w:bookmarkEnd w:id="700"/>
    <w:bookmarkStart w:name="z3515" w:id="701"/>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701"/>
    <w:bookmarkStart w:name="z3516" w:id="702"/>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702"/>
    <w:bookmarkStart w:name="z3517" w:id="703"/>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703"/>
    <w:bookmarkStart w:name="z3518" w:id="704"/>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704"/>
    <w:bookmarkStart w:name="z3519" w:id="705"/>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705"/>
    <w:bookmarkStart w:name="z3520" w:id="706"/>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706"/>
    <w:bookmarkStart w:name="z3521" w:id="707"/>
    <w:p>
      <w:pPr>
        <w:spacing w:after="0"/>
        <w:ind w:left="0"/>
        <w:jc w:val="both"/>
      </w:pPr>
      <w:r>
        <w:rPr>
          <w:rFonts w:ascii="Times New Roman"/>
          <w:b w:val="false"/>
          <w:i w:val="false"/>
          <w:color w:val="000000"/>
          <w:sz w:val="28"/>
        </w:rPr>
        <w:t>
      11) қаржы құжаттарына бірінші қол қоюға құқығы бар;</w:t>
      </w:r>
    </w:p>
    <w:bookmarkEnd w:id="707"/>
    <w:bookmarkStart w:name="z3522" w:id="708"/>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708"/>
    <w:bookmarkStart w:name="z3523" w:id="709"/>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709"/>
    <w:bookmarkStart w:name="z3524" w:id="710"/>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710"/>
    <w:bookmarkStart w:name="z3525" w:id="711"/>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711"/>
    <w:bookmarkStart w:name="z3526" w:id="712"/>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712"/>
    <w:bookmarkStart w:name="z3527" w:id="713"/>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713"/>
    <w:bookmarkStart w:name="z3528" w:id="714"/>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714"/>
    <w:bookmarkStart w:name="z3529" w:id="715"/>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715"/>
    <w:bookmarkStart w:name="z3530" w:id="716"/>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716"/>
    <w:bookmarkStart w:name="z3531" w:id="717"/>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717"/>
    <w:bookmarkStart w:name="z3532" w:id="718"/>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718"/>
    <w:bookmarkStart w:name="z3533" w:id="719"/>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719"/>
    <w:bookmarkStart w:name="z3534" w:id="720"/>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720"/>
    <w:bookmarkStart w:name="z3535" w:id="721"/>
    <w:p>
      <w:pPr>
        <w:spacing w:after="0"/>
        <w:ind w:left="0"/>
        <w:jc w:val="left"/>
      </w:pPr>
      <w:r>
        <w:rPr>
          <w:rFonts w:ascii="Times New Roman"/>
          <w:b/>
          <w:i w:val="false"/>
          <w:color w:val="000000"/>
        </w:rPr>
        <w:t xml:space="preserve"> 5-тарау. Мемлекеттік мекеме мүлкінің құрылу тәртібі</w:t>
      </w:r>
    </w:p>
    <w:bookmarkEnd w:id="721"/>
    <w:bookmarkStart w:name="z3536" w:id="722"/>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722"/>
    <w:bookmarkStart w:name="z3537" w:id="723"/>
    <w:p>
      <w:pPr>
        <w:spacing w:after="0"/>
        <w:ind w:left="0"/>
        <w:jc w:val="both"/>
      </w:pPr>
      <w:r>
        <w:rPr>
          <w:rFonts w:ascii="Times New Roman"/>
          <w:b w:val="false"/>
          <w:i w:val="false"/>
          <w:color w:val="000000"/>
          <w:sz w:val="28"/>
        </w:rPr>
        <w:t>
      1) оған меншік иесі берген мүлік;</w:t>
      </w:r>
    </w:p>
    <w:bookmarkEnd w:id="723"/>
    <w:bookmarkStart w:name="z3538" w:id="724"/>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724"/>
    <w:bookmarkStart w:name="z3539" w:id="725"/>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25"/>
    <w:bookmarkStart w:name="z3540" w:id="726"/>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726"/>
    <w:bookmarkStart w:name="z3541" w:id="727"/>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727"/>
    <w:bookmarkStart w:name="z3542" w:id="728"/>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728"/>
    <w:bookmarkStart w:name="z3543" w:id="729"/>
    <w:p>
      <w:pPr>
        <w:spacing w:after="0"/>
        <w:ind w:left="0"/>
        <w:jc w:val="left"/>
      </w:pPr>
      <w:r>
        <w:rPr>
          <w:rFonts w:ascii="Times New Roman"/>
          <w:b/>
          <w:i w:val="false"/>
          <w:color w:val="000000"/>
        </w:rPr>
        <w:t xml:space="preserve"> 6-тарау. Мемлекеттік мекемедегі жұмыс тәртібі</w:t>
      </w:r>
    </w:p>
    <w:bookmarkEnd w:id="729"/>
    <w:bookmarkStart w:name="z3544" w:id="730"/>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30"/>
    <w:bookmarkStart w:name="z3545" w:id="731"/>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731"/>
    <w:bookmarkStart w:name="z3546" w:id="732"/>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732"/>
    <w:bookmarkStart w:name="z3547" w:id="733"/>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733"/>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6-1-қосымша</w:t>
            </w:r>
          </w:p>
        </w:tc>
      </w:tr>
    </w:tbl>
    <w:bookmarkStart w:name="z7565" w:id="734"/>
    <w:p>
      <w:pPr>
        <w:spacing w:after="0"/>
        <w:ind w:left="0"/>
        <w:jc w:val="left"/>
      </w:pPr>
      <w:r>
        <w:rPr>
          <w:rFonts w:ascii="Times New Roman"/>
          <w:b/>
          <w:i w:val="false"/>
          <w:color w:val="000000"/>
        </w:rPr>
        <w:t xml:space="preserve"> "Қазақстан Республикасы Төтенше жағдайлар министрлігінің 55209 әскери бөлімі" республикалық мемлекеттік мекемесінің жарғысы</w:t>
      </w:r>
    </w:p>
    <w:bookmarkEnd w:id="734"/>
    <w:bookmarkStart w:name="z7566" w:id="735"/>
    <w:p>
      <w:pPr>
        <w:spacing w:after="0"/>
        <w:ind w:left="0"/>
        <w:jc w:val="both"/>
      </w:pPr>
      <w:r>
        <w:rPr>
          <w:rFonts w:ascii="Times New Roman"/>
          <w:b w:val="false"/>
          <w:i w:val="false"/>
          <w:color w:val="ff0000"/>
          <w:sz w:val="28"/>
        </w:rPr>
        <w:t xml:space="preserve">
      Ескерту. 6-1-қосымшамен толықтырылды – ҚР Төтенше жағдайлар министрінің м.а. 17.04.2025 </w:t>
      </w:r>
      <w:r>
        <w:rPr>
          <w:rFonts w:ascii="Times New Roman"/>
          <w:b w:val="false"/>
          <w:i w:val="false"/>
          <w:color w:val="ff0000"/>
          <w:sz w:val="28"/>
        </w:rPr>
        <w:t>№ 140</w:t>
      </w:r>
      <w:r>
        <w:rPr>
          <w:rFonts w:ascii="Times New Roman"/>
          <w:b w:val="false"/>
          <w:i w:val="false"/>
          <w:color w:val="ff0000"/>
          <w:sz w:val="28"/>
        </w:rPr>
        <w:t xml:space="preserve"> бұйрығымен.</w:t>
      </w:r>
    </w:p>
    <w:bookmarkEnd w:id="735"/>
    <w:bookmarkStart w:name="z7567" w:id="736"/>
    <w:p>
      <w:pPr>
        <w:spacing w:after="0"/>
        <w:ind w:left="0"/>
        <w:jc w:val="left"/>
      </w:pPr>
      <w:r>
        <w:rPr>
          <w:rFonts w:ascii="Times New Roman"/>
          <w:b/>
          <w:i w:val="false"/>
          <w:color w:val="000000"/>
        </w:rPr>
        <w:t xml:space="preserve"> 1-тарау. Жалпы ережелер</w:t>
      </w:r>
    </w:p>
    <w:bookmarkEnd w:id="736"/>
    <w:bookmarkStart w:name="z7568" w:id="737"/>
    <w:p>
      <w:pPr>
        <w:spacing w:after="0"/>
        <w:ind w:left="0"/>
        <w:jc w:val="both"/>
      </w:pPr>
      <w:r>
        <w:rPr>
          <w:rFonts w:ascii="Times New Roman"/>
          <w:b w:val="false"/>
          <w:i w:val="false"/>
          <w:color w:val="000000"/>
          <w:sz w:val="28"/>
        </w:rPr>
        <w:t>
      1. "Қазақстан Республикасы Төтенше жағдайлар министрлігінің 55209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737"/>
    <w:bookmarkStart w:name="z7569" w:id="738"/>
    <w:p>
      <w:pPr>
        <w:spacing w:after="0"/>
        <w:ind w:left="0"/>
        <w:jc w:val="both"/>
      </w:pPr>
      <w:r>
        <w:rPr>
          <w:rFonts w:ascii="Times New Roman"/>
          <w:b w:val="false"/>
          <w:i w:val="false"/>
          <w:color w:val="000000"/>
          <w:sz w:val="28"/>
        </w:rPr>
        <w:t>
      2. Мемлекеттік мекеменің түpi: республикалық.</w:t>
      </w:r>
    </w:p>
    <w:bookmarkEnd w:id="738"/>
    <w:bookmarkStart w:name="z7570" w:id="739"/>
    <w:p>
      <w:pPr>
        <w:spacing w:after="0"/>
        <w:ind w:left="0"/>
        <w:jc w:val="both"/>
      </w:pPr>
      <w:r>
        <w:rPr>
          <w:rFonts w:ascii="Times New Roman"/>
          <w:b w:val="false"/>
          <w:i w:val="false"/>
          <w:color w:val="000000"/>
          <w:sz w:val="28"/>
        </w:rPr>
        <w:t>
      3. Мемлекеттік мекеме Қазақстан Республикасының Yкімeтiнің 2025 жылғы 27 наурыздағы № 176 қбп қаулысымен құрылды.</w:t>
      </w:r>
    </w:p>
    <w:bookmarkEnd w:id="739"/>
    <w:bookmarkStart w:name="z7571" w:id="740"/>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740"/>
    <w:bookmarkStart w:name="z7572" w:id="741"/>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741"/>
    <w:bookmarkStart w:name="z7573" w:id="742"/>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министрлігінің 55209 әскери бөлімі" республикалық мемлекеттік мекемесі.</w:t>
      </w:r>
    </w:p>
    <w:bookmarkEnd w:id="742"/>
    <w:bookmarkStart w:name="z7574" w:id="743"/>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020100, Ақмола облысы, Ақкөл ауданы, Ақкөл қаласы, Шаңырақ көшесі 38.</w:t>
      </w:r>
    </w:p>
    <w:bookmarkEnd w:id="743"/>
    <w:bookmarkStart w:name="z7575" w:id="744"/>
    <w:p>
      <w:pPr>
        <w:spacing w:after="0"/>
        <w:ind w:left="0"/>
        <w:jc w:val="left"/>
      </w:pPr>
      <w:r>
        <w:rPr>
          <w:rFonts w:ascii="Times New Roman"/>
          <w:b/>
          <w:i w:val="false"/>
          <w:color w:val="000000"/>
        </w:rPr>
        <w:t xml:space="preserve"> 2-тарау. Мемлекеттік мекеменің заңды мәртебесі</w:t>
      </w:r>
    </w:p>
    <w:bookmarkEnd w:id="744"/>
    <w:bookmarkStart w:name="z7576" w:id="745"/>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745"/>
    <w:bookmarkStart w:name="z7577" w:id="746"/>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746"/>
    <w:bookmarkStart w:name="z7578" w:id="747"/>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747"/>
    <w:bookmarkStart w:name="z7579" w:id="748"/>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748"/>
    <w:bookmarkStart w:name="z7580" w:id="749"/>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749"/>
    <w:bookmarkStart w:name="z7581" w:id="750"/>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750"/>
    <w:bookmarkStart w:name="z7582" w:id="751"/>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көмек көрсетуге, сондай-ақ арнайы объектінің тіршілік әрекетін күзетуге және қамтамасыз етуге бағытталған іс-шаралар кешенін жүзеге асыру болып табылады.</w:t>
      </w:r>
    </w:p>
    <w:bookmarkEnd w:id="751"/>
    <w:bookmarkStart w:name="z7583" w:id="752"/>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752"/>
    <w:bookmarkStart w:name="z7584" w:id="753"/>
    <w:p>
      <w:pPr>
        <w:spacing w:after="0"/>
        <w:ind w:left="0"/>
        <w:jc w:val="both"/>
      </w:pPr>
      <w:r>
        <w:rPr>
          <w:rFonts w:ascii="Times New Roman"/>
          <w:b w:val="false"/>
          <w:i w:val="false"/>
          <w:color w:val="000000"/>
          <w:sz w:val="28"/>
        </w:rPr>
        <w:t>
      1) бейбіт уақытта:</w:t>
      </w:r>
    </w:p>
    <w:bookmarkEnd w:id="753"/>
    <w:bookmarkStart w:name="z7585" w:id="754"/>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754"/>
    <w:bookmarkStart w:name="z7586" w:id="755"/>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755"/>
    <w:bookmarkStart w:name="z7587" w:id="756"/>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756"/>
    <w:bookmarkStart w:name="z7588" w:id="757"/>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757"/>
    <w:bookmarkStart w:name="z7589" w:id="758"/>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758"/>
    <w:bookmarkStart w:name="z7590" w:id="759"/>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759"/>
    <w:bookmarkStart w:name="z7591" w:id="760"/>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760"/>
    <w:bookmarkStart w:name="z7592" w:id="761"/>
    <w:p>
      <w:pPr>
        <w:spacing w:after="0"/>
        <w:ind w:left="0"/>
        <w:jc w:val="both"/>
      </w:pPr>
      <w:r>
        <w:rPr>
          <w:rFonts w:ascii="Times New Roman"/>
          <w:b w:val="false"/>
          <w:i w:val="false"/>
          <w:color w:val="000000"/>
          <w:sz w:val="28"/>
        </w:rPr>
        <w:t>
      оқу объектілерін, полигондарды әзірлікте ұстап тұру;</w:t>
      </w:r>
    </w:p>
    <w:bookmarkEnd w:id="761"/>
    <w:bookmarkStart w:name="z7593" w:id="762"/>
    <w:p>
      <w:pPr>
        <w:spacing w:after="0"/>
        <w:ind w:left="0"/>
        <w:jc w:val="both"/>
      </w:pPr>
      <w:r>
        <w:rPr>
          <w:rFonts w:ascii="Times New Roman"/>
          <w:b w:val="false"/>
          <w:i w:val="false"/>
          <w:color w:val="000000"/>
          <w:sz w:val="28"/>
        </w:rPr>
        <w:t>
      2) соғыс уақытында:</w:t>
      </w:r>
    </w:p>
    <w:bookmarkEnd w:id="762"/>
    <w:bookmarkStart w:name="z7594" w:id="763"/>
    <w:p>
      <w:pPr>
        <w:spacing w:after="0"/>
        <w:ind w:left="0"/>
        <w:jc w:val="both"/>
      </w:pPr>
      <w:r>
        <w:rPr>
          <w:rFonts w:ascii="Times New Roman"/>
          <w:b w:val="false"/>
          <w:i w:val="false"/>
          <w:color w:val="000000"/>
          <w:sz w:val="28"/>
        </w:rPr>
        <w:t>
      қорғаныс шептері мен позицияларын құру;</w:t>
      </w:r>
    </w:p>
    <w:bookmarkEnd w:id="763"/>
    <w:bookmarkStart w:name="z7595" w:id="764"/>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764"/>
    <w:bookmarkStart w:name="z7596" w:id="765"/>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765"/>
    <w:bookmarkStart w:name="z7597" w:id="766"/>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766"/>
    <w:bookmarkStart w:name="z7598" w:id="767"/>
    <w:p>
      <w:pPr>
        <w:spacing w:after="0"/>
        <w:ind w:left="0"/>
        <w:jc w:val="both"/>
      </w:pPr>
      <w:r>
        <w:rPr>
          <w:rFonts w:ascii="Times New Roman"/>
          <w:b w:val="false"/>
          <w:i w:val="false"/>
          <w:color w:val="000000"/>
          <w:sz w:val="28"/>
        </w:rPr>
        <w:t>
      эвакуациялық іс-шаралар жүргізуге қатысу;</w:t>
      </w:r>
    </w:p>
    <w:bookmarkEnd w:id="767"/>
    <w:bookmarkStart w:name="z7599" w:id="768"/>
    <w:p>
      <w:pPr>
        <w:spacing w:after="0"/>
        <w:ind w:left="0"/>
        <w:jc w:val="both"/>
      </w:pPr>
      <w:r>
        <w:rPr>
          <w:rFonts w:ascii="Times New Roman"/>
          <w:b w:val="false"/>
          <w:i w:val="false"/>
          <w:color w:val="000000"/>
          <w:sz w:val="28"/>
        </w:rPr>
        <w:t>
      аумақтық қорғаныстың жекелеген міндеттерін орындау;</w:t>
      </w:r>
    </w:p>
    <w:bookmarkEnd w:id="768"/>
    <w:bookmarkStart w:name="z7600" w:id="769"/>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769"/>
    <w:bookmarkStart w:name="z7601" w:id="770"/>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770"/>
    <w:bookmarkStart w:name="z7602" w:id="771"/>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771"/>
    <w:bookmarkStart w:name="z7603" w:id="772"/>
    <w:p>
      <w:pPr>
        <w:spacing w:after="0"/>
        <w:ind w:left="0"/>
        <w:jc w:val="left"/>
      </w:pPr>
      <w:r>
        <w:rPr>
          <w:rFonts w:ascii="Times New Roman"/>
          <w:b/>
          <w:i w:val="false"/>
          <w:color w:val="000000"/>
        </w:rPr>
        <w:t xml:space="preserve"> 4-тарау. Мемлекеттік мекемені басқару</w:t>
      </w:r>
    </w:p>
    <w:bookmarkEnd w:id="772"/>
    <w:bookmarkStart w:name="z7604" w:id="773"/>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773"/>
    <w:bookmarkStart w:name="z7605" w:id="774"/>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774"/>
    <w:bookmarkStart w:name="z7606" w:id="775"/>
    <w:p>
      <w:pPr>
        <w:spacing w:after="0"/>
        <w:ind w:left="0"/>
        <w:jc w:val="both"/>
      </w:pPr>
      <w:r>
        <w:rPr>
          <w:rFonts w:ascii="Times New Roman"/>
          <w:b w:val="false"/>
          <w:i w:val="false"/>
          <w:color w:val="000000"/>
          <w:sz w:val="28"/>
        </w:rPr>
        <w:t>
      1) мемлекеттік мекемеге мүлікті бекітіп береді;</w:t>
      </w:r>
    </w:p>
    <w:bookmarkEnd w:id="775"/>
    <w:bookmarkStart w:name="z7607" w:id="776"/>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776"/>
    <w:bookmarkStart w:name="z7608" w:id="777"/>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777"/>
    <w:bookmarkStart w:name="z7609" w:id="778"/>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778"/>
    <w:bookmarkStart w:name="z7610" w:id="779"/>
    <w:p>
      <w:pPr>
        <w:spacing w:after="0"/>
        <w:ind w:left="0"/>
        <w:jc w:val="both"/>
      </w:pPr>
      <w:r>
        <w:rPr>
          <w:rFonts w:ascii="Times New Roman"/>
          <w:b w:val="false"/>
          <w:i w:val="false"/>
          <w:color w:val="000000"/>
          <w:sz w:val="28"/>
        </w:rPr>
        <w:t>
      5) мемлекеттік мекеменің құрылымын айқындайды;</w:t>
      </w:r>
    </w:p>
    <w:bookmarkEnd w:id="779"/>
    <w:bookmarkStart w:name="z7611" w:id="780"/>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780"/>
    <w:bookmarkStart w:name="z7612" w:id="781"/>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781"/>
    <w:bookmarkStart w:name="z7613" w:id="782"/>
    <w:p>
      <w:pPr>
        <w:spacing w:after="0"/>
        <w:ind w:left="0"/>
        <w:jc w:val="both"/>
      </w:pPr>
      <w:r>
        <w:rPr>
          <w:rFonts w:ascii="Times New Roman"/>
          <w:b w:val="false"/>
          <w:i w:val="false"/>
          <w:color w:val="000000"/>
          <w:sz w:val="28"/>
        </w:rPr>
        <w:t>
      8) шоғырландырылмаған қаржылық есептілікті қабылдайды және өңдейді;</w:t>
      </w:r>
    </w:p>
    <w:bookmarkEnd w:id="782"/>
    <w:bookmarkStart w:name="z7614" w:id="783"/>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783"/>
    <w:bookmarkStart w:name="z7615" w:id="784"/>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784"/>
    <w:bookmarkStart w:name="z7616" w:id="785"/>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785"/>
    <w:bookmarkStart w:name="z7617" w:id="786"/>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786"/>
    <w:bookmarkStart w:name="z7618" w:id="787"/>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787"/>
    <w:bookmarkStart w:name="z7619" w:id="788"/>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788"/>
    <w:bookmarkStart w:name="z7620" w:id="789"/>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789"/>
    <w:bookmarkStart w:name="z7621" w:id="790"/>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790"/>
    <w:bookmarkStart w:name="z7622" w:id="791"/>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791"/>
    <w:bookmarkStart w:name="z7623" w:id="792"/>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792"/>
    <w:bookmarkStart w:name="z7624" w:id="793"/>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793"/>
    <w:bookmarkStart w:name="z7625" w:id="794"/>
    <w:p>
      <w:pPr>
        <w:spacing w:after="0"/>
        <w:ind w:left="0"/>
        <w:jc w:val="both"/>
      </w:pPr>
      <w:r>
        <w:rPr>
          <w:rFonts w:ascii="Times New Roman"/>
          <w:b w:val="false"/>
          <w:i w:val="false"/>
          <w:color w:val="000000"/>
          <w:sz w:val="28"/>
        </w:rPr>
        <w:t>
      3) шарттар жасайды;</w:t>
      </w:r>
    </w:p>
    <w:bookmarkEnd w:id="794"/>
    <w:bookmarkStart w:name="z7626" w:id="795"/>
    <w:p>
      <w:pPr>
        <w:spacing w:after="0"/>
        <w:ind w:left="0"/>
        <w:jc w:val="both"/>
      </w:pPr>
      <w:r>
        <w:rPr>
          <w:rFonts w:ascii="Times New Roman"/>
          <w:b w:val="false"/>
          <w:i w:val="false"/>
          <w:color w:val="000000"/>
          <w:sz w:val="28"/>
        </w:rPr>
        <w:t>
      4) сенімхаттар береді;</w:t>
      </w:r>
    </w:p>
    <w:bookmarkEnd w:id="795"/>
    <w:bookmarkStart w:name="z7627" w:id="796"/>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796"/>
    <w:bookmarkStart w:name="z7628" w:id="797"/>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797"/>
    <w:bookmarkStart w:name="z7629" w:id="798"/>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798"/>
    <w:bookmarkStart w:name="z7630" w:id="799"/>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799"/>
    <w:bookmarkStart w:name="z7631" w:id="800"/>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800"/>
    <w:bookmarkStart w:name="z7632" w:id="801"/>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801"/>
    <w:bookmarkStart w:name="z7633" w:id="802"/>
    <w:p>
      <w:pPr>
        <w:spacing w:after="0"/>
        <w:ind w:left="0"/>
        <w:jc w:val="both"/>
      </w:pPr>
      <w:r>
        <w:rPr>
          <w:rFonts w:ascii="Times New Roman"/>
          <w:b w:val="false"/>
          <w:i w:val="false"/>
          <w:color w:val="000000"/>
          <w:sz w:val="28"/>
        </w:rPr>
        <w:t>
      11) қаржы құжаттарына бірінші қол қоюға құқығы бар;</w:t>
      </w:r>
    </w:p>
    <w:bookmarkEnd w:id="802"/>
    <w:bookmarkStart w:name="z7634" w:id="803"/>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803"/>
    <w:bookmarkStart w:name="z7635" w:id="804"/>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804"/>
    <w:bookmarkStart w:name="z7636" w:id="805"/>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805"/>
    <w:bookmarkStart w:name="z7637" w:id="806"/>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806"/>
    <w:bookmarkStart w:name="z7638" w:id="807"/>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807"/>
    <w:bookmarkStart w:name="z7639" w:id="808"/>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808"/>
    <w:bookmarkStart w:name="z7640" w:id="809"/>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809"/>
    <w:bookmarkStart w:name="z7641" w:id="810"/>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810"/>
    <w:bookmarkStart w:name="z7642" w:id="811"/>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811"/>
    <w:bookmarkStart w:name="z7643" w:id="812"/>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812"/>
    <w:bookmarkStart w:name="z7644" w:id="813"/>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813"/>
    <w:bookmarkStart w:name="z7645" w:id="814"/>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814"/>
    <w:bookmarkStart w:name="z7646" w:id="815"/>
    <w:p>
      <w:pPr>
        <w:spacing w:after="0"/>
        <w:ind w:left="0"/>
        <w:jc w:val="both"/>
      </w:pPr>
      <w:r>
        <w:rPr>
          <w:rFonts w:ascii="Times New Roman"/>
          <w:b w:val="false"/>
          <w:i w:val="false"/>
          <w:color w:val="000000"/>
          <w:sz w:val="28"/>
        </w:rPr>
        <w:t>
      Командир болмаған кезеңде оның өкілеттіктерін орындауды оны алмастыратын адам заңнамаға сәйкес жүзеге асырады.</w:t>
      </w:r>
    </w:p>
    <w:bookmarkEnd w:id="815"/>
    <w:bookmarkStart w:name="z7647" w:id="816"/>
    <w:p>
      <w:pPr>
        <w:spacing w:after="0"/>
        <w:ind w:left="0"/>
        <w:jc w:val="left"/>
      </w:pPr>
      <w:r>
        <w:rPr>
          <w:rFonts w:ascii="Times New Roman"/>
          <w:b/>
          <w:i w:val="false"/>
          <w:color w:val="000000"/>
        </w:rPr>
        <w:t xml:space="preserve"> 5-тарау. Мемлекеттік мекеме мүлкінің құрылу тәртібі</w:t>
      </w:r>
    </w:p>
    <w:bookmarkEnd w:id="816"/>
    <w:bookmarkStart w:name="z7648" w:id="817"/>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817"/>
    <w:bookmarkStart w:name="z7649" w:id="818"/>
    <w:p>
      <w:pPr>
        <w:spacing w:after="0"/>
        <w:ind w:left="0"/>
        <w:jc w:val="both"/>
      </w:pPr>
      <w:r>
        <w:rPr>
          <w:rFonts w:ascii="Times New Roman"/>
          <w:b w:val="false"/>
          <w:i w:val="false"/>
          <w:color w:val="000000"/>
          <w:sz w:val="28"/>
        </w:rPr>
        <w:t>
      1) оған меншік иесі берген мүлік;</w:t>
      </w:r>
    </w:p>
    <w:bookmarkEnd w:id="818"/>
    <w:bookmarkStart w:name="z7650" w:id="819"/>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819"/>
    <w:bookmarkStart w:name="z7651" w:id="820"/>
    <w:p>
      <w:pPr>
        <w:spacing w:after="0"/>
        <w:ind w:left="0"/>
        <w:jc w:val="both"/>
      </w:pPr>
      <w:r>
        <w:rPr>
          <w:rFonts w:ascii="Times New Roman"/>
          <w:b w:val="false"/>
          <w:i w:val="false"/>
          <w:color w:val="000000"/>
          <w:sz w:val="28"/>
        </w:rPr>
        <w:t>
      26. Мемлекеттік мекеме өзіне бекітілген мүлікті және оған қаржыландыру жоспары бойынша бөлінген қаражат есебінен сатып алынған мүлікті өз бетінше иеліктен шығаруға немесе оған өзге де тәсілмен билік етуге құқылы емес.</w:t>
      </w:r>
    </w:p>
    <w:bookmarkEnd w:id="820"/>
    <w:bookmarkStart w:name="z7652" w:id="821"/>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821"/>
    <w:bookmarkStart w:name="z7653" w:id="822"/>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822"/>
    <w:bookmarkStart w:name="z7654" w:id="823"/>
    <w:p>
      <w:pPr>
        <w:spacing w:after="0"/>
        <w:ind w:left="0"/>
        <w:jc w:val="both"/>
      </w:pPr>
      <w:r>
        <w:rPr>
          <w:rFonts w:ascii="Times New Roman"/>
          <w:b w:val="false"/>
          <w:i w:val="false"/>
          <w:color w:val="000000"/>
          <w:sz w:val="28"/>
        </w:rPr>
        <w:t>
      29. Мемлекеттік мекеменің қаржы-шаруашылық қызметінің аудитін Министрлік және уәкілетті органдар Қазақстан Республикасының заңнамасында белгіленген тәртіппен жүзеге асырады.</w:t>
      </w:r>
    </w:p>
    <w:bookmarkEnd w:id="823"/>
    <w:bookmarkStart w:name="z7655" w:id="824"/>
    <w:p>
      <w:pPr>
        <w:spacing w:after="0"/>
        <w:ind w:left="0"/>
        <w:jc w:val="left"/>
      </w:pPr>
      <w:r>
        <w:rPr>
          <w:rFonts w:ascii="Times New Roman"/>
          <w:b/>
          <w:i w:val="false"/>
          <w:color w:val="000000"/>
        </w:rPr>
        <w:t xml:space="preserve"> 6-тарау. Мемлекеттік мекемедегі жұмыс тәртібі</w:t>
      </w:r>
    </w:p>
    <w:bookmarkEnd w:id="824"/>
    <w:bookmarkStart w:name="z7656" w:id="825"/>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25"/>
    <w:bookmarkStart w:name="z7657" w:id="826"/>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826"/>
    <w:bookmarkStart w:name="z7658" w:id="827"/>
    <w:p>
      <w:pPr>
        <w:spacing w:after="0"/>
        <w:ind w:left="0"/>
        <w:jc w:val="both"/>
      </w:pPr>
      <w:r>
        <w:rPr>
          <w:rFonts w:ascii="Times New Roman"/>
          <w:b w:val="false"/>
          <w:i w:val="false"/>
          <w:color w:val="000000"/>
          <w:sz w:val="28"/>
        </w:rPr>
        <w:t>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827"/>
    <w:bookmarkStart w:name="z7659" w:id="828"/>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828"/>
    <w:bookmarkStart w:name="z7660" w:id="829"/>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8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7-қосымша</w:t>
            </w:r>
          </w:p>
        </w:tc>
      </w:tr>
    </w:tbl>
    <w:bookmarkStart w:name="z696" w:id="830"/>
    <w:p>
      <w:pPr>
        <w:spacing w:after="0"/>
        <w:ind w:left="0"/>
        <w:jc w:val="left"/>
      </w:pPr>
      <w:r>
        <w:rPr>
          <w:rFonts w:ascii="Times New Roman"/>
          <w:b/>
          <w:i w:val="false"/>
          <w:color w:val="000000"/>
        </w:rPr>
        <w:t xml:space="preserve">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830"/>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7-қосымша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549" w:id="831"/>
    <w:p>
      <w:pPr>
        <w:spacing w:after="0"/>
        <w:ind w:left="0"/>
        <w:jc w:val="left"/>
      </w:pPr>
      <w:r>
        <w:rPr>
          <w:rFonts w:ascii="Times New Roman"/>
          <w:b/>
          <w:i w:val="false"/>
          <w:color w:val="000000"/>
        </w:rPr>
        <w:t xml:space="preserve"> 1-тарау. Жалпы ережелер</w:t>
      </w:r>
    </w:p>
    <w:bookmarkEnd w:id="831"/>
    <w:bookmarkStart w:name="z3550" w:id="832"/>
    <w:p>
      <w:pPr>
        <w:spacing w:after="0"/>
        <w:ind w:left="0"/>
        <w:jc w:val="both"/>
      </w:pPr>
      <w:r>
        <w:rPr>
          <w:rFonts w:ascii="Times New Roman"/>
          <w:b w:val="false"/>
          <w:i w:val="false"/>
          <w:color w:val="000000"/>
          <w:sz w:val="28"/>
        </w:rPr>
        <w:t>
      1. "Қазақстан Республикасының Төтенше жағдайлар министрлігінің Мартбек Мамраев атындағы 52859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51" w:id="833"/>
    <w:p>
      <w:pPr>
        <w:spacing w:after="0"/>
        <w:ind w:left="0"/>
        <w:jc w:val="both"/>
      </w:pPr>
      <w:r>
        <w:rPr>
          <w:rFonts w:ascii="Times New Roman"/>
          <w:b w:val="false"/>
          <w:i w:val="false"/>
          <w:color w:val="000000"/>
          <w:sz w:val="28"/>
        </w:rPr>
        <w:t>
      2. Мемлекеттік мекеменің түpi: республикалық.</w:t>
      </w:r>
    </w:p>
    <w:bookmarkEnd w:id="833"/>
    <w:bookmarkStart w:name="z3552" w:id="834"/>
    <w:p>
      <w:pPr>
        <w:spacing w:after="0"/>
        <w:ind w:left="0"/>
        <w:jc w:val="both"/>
      </w:pPr>
      <w:r>
        <w:rPr>
          <w:rFonts w:ascii="Times New Roman"/>
          <w:b w:val="false"/>
          <w:i w:val="false"/>
          <w:color w:val="000000"/>
          <w:sz w:val="28"/>
        </w:rPr>
        <w:t>
      3. Мемлекеттік мекеме КСРО Азаматтық қорғаныс бастығының 1967 жылғы 19 сәуірдегі № 4/18454 Директивасымен құрылды.</w:t>
      </w:r>
    </w:p>
    <w:bookmarkEnd w:id="834"/>
    <w:bookmarkStart w:name="z3553" w:id="835"/>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835"/>
    <w:bookmarkStart w:name="z3554" w:id="836"/>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836"/>
    <w:bookmarkStart w:name="z3555" w:id="837"/>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Мартбек Мамраев атындағы 52859 әскери бөлімі" республикалық мемлекеттік мекемесі".</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56" w:id="838"/>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100020, Қарағанды облысы, Қарағанды қаласы, Әлихан Бөкейхан ауданы, Зелинский көшесі, 34/2 үй.</w:t>
      </w:r>
    </w:p>
    <w:bookmarkEnd w:id="838"/>
    <w:bookmarkStart w:name="z3557" w:id="839"/>
    <w:p>
      <w:pPr>
        <w:spacing w:after="0"/>
        <w:ind w:left="0"/>
        <w:jc w:val="left"/>
      </w:pPr>
      <w:r>
        <w:rPr>
          <w:rFonts w:ascii="Times New Roman"/>
          <w:b/>
          <w:i w:val="false"/>
          <w:color w:val="000000"/>
        </w:rPr>
        <w:t xml:space="preserve"> 2-тарау. Мемлекеттік мекеменің заңды мәртебесі</w:t>
      </w:r>
    </w:p>
    <w:bookmarkEnd w:id="839"/>
    <w:bookmarkStart w:name="z3558" w:id="840"/>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840"/>
    <w:bookmarkStart w:name="z3559" w:id="841"/>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841"/>
    <w:bookmarkStart w:name="z3560" w:id="842"/>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842"/>
    <w:bookmarkStart w:name="z3561" w:id="843"/>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843"/>
    <w:bookmarkStart w:name="z3562" w:id="844"/>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844"/>
    <w:bookmarkStart w:name="z3563" w:id="845"/>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845"/>
    <w:bookmarkStart w:name="z3564" w:id="846"/>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846"/>
    <w:bookmarkStart w:name="z3565" w:id="847"/>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847"/>
    <w:bookmarkStart w:name="z3566" w:id="848"/>
    <w:p>
      <w:pPr>
        <w:spacing w:after="0"/>
        <w:ind w:left="0"/>
        <w:jc w:val="both"/>
      </w:pPr>
      <w:r>
        <w:rPr>
          <w:rFonts w:ascii="Times New Roman"/>
          <w:b w:val="false"/>
          <w:i w:val="false"/>
          <w:color w:val="000000"/>
          <w:sz w:val="28"/>
        </w:rPr>
        <w:t>
      1) бейбіт уақытта:</w:t>
      </w:r>
    </w:p>
    <w:bookmarkEnd w:id="848"/>
    <w:bookmarkStart w:name="z3567" w:id="849"/>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849"/>
    <w:bookmarkStart w:name="z3568" w:id="850"/>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850"/>
    <w:bookmarkStart w:name="z3569" w:id="851"/>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851"/>
    <w:bookmarkStart w:name="z3570" w:id="852"/>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852"/>
    <w:bookmarkStart w:name="z3571" w:id="853"/>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853"/>
    <w:bookmarkStart w:name="z3572" w:id="854"/>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854"/>
    <w:bookmarkStart w:name="z3573" w:id="855"/>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855"/>
    <w:bookmarkStart w:name="z3574" w:id="856"/>
    <w:p>
      <w:pPr>
        <w:spacing w:after="0"/>
        <w:ind w:left="0"/>
        <w:jc w:val="both"/>
      </w:pPr>
      <w:r>
        <w:rPr>
          <w:rFonts w:ascii="Times New Roman"/>
          <w:b w:val="false"/>
          <w:i w:val="false"/>
          <w:color w:val="000000"/>
          <w:sz w:val="28"/>
        </w:rPr>
        <w:t>
      оқу объектілерін, полигондарды әзірлікте ұстап тұру;</w:t>
      </w:r>
    </w:p>
    <w:bookmarkEnd w:id="856"/>
    <w:bookmarkStart w:name="z3575" w:id="857"/>
    <w:p>
      <w:pPr>
        <w:spacing w:after="0"/>
        <w:ind w:left="0"/>
        <w:jc w:val="both"/>
      </w:pPr>
      <w:r>
        <w:rPr>
          <w:rFonts w:ascii="Times New Roman"/>
          <w:b w:val="false"/>
          <w:i w:val="false"/>
          <w:color w:val="000000"/>
          <w:sz w:val="28"/>
        </w:rPr>
        <w:t>
      2) соғыс уақытында:</w:t>
      </w:r>
    </w:p>
    <w:bookmarkEnd w:id="857"/>
    <w:bookmarkStart w:name="z3576" w:id="858"/>
    <w:p>
      <w:pPr>
        <w:spacing w:after="0"/>
        <w:ind w:left="0"/>
        <w:jc w:val="both"/>
      </w:pPr>
      <w:r>
        <w:rPr>
          <w:rFonts w:ascii="Times New Roman"/>
          <w:b w:val="false"/>
          <w:i w:val="false"/>
          <w:color w:val="000000"/>
          <w:sz w:val="28"/>
        </w:rPr>
        <w:t>
      қорғаныс шептері мен позицияларын құру;</w:t>
      </w:r>
    </w:p>
    <w:bookmarkEnd w:id="858"/>
    <w:bookmarkStart w:name="z3577" w:id="859"/>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859"/>
    <w:bookmarkStart w:name="z3578" w:id="860"/>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860"/>
    <w:bookmarkStart w:name="z3579" w:id="861"/>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861"/>
    <w:bookmarkStart w:name="z3580" w:id="862"/>
    <w:p>
      <w:pPr>
        <w:spacing w:after="0"/>
        <w:ind w:left="0"/>
        <w:jc w:val="both"/>
      </w:pPr>
      <w:r>
        <w:rPr>
          <w:rFonts w:ascii="Times New Roman"/>
          <w:b w:val="false"/>
          <w:i w:val="false"/>
          <w:color w:val="000000"/>
          <w:sz w:val="28"/>
        </w:rPr>
        <w:t>
      эвакуациялық іс-шаралар жүргізуге қатысу;</w:t>
      </w:r>
    </w:p>
    <w:bookmarkEnd w:id="862"/>
    <w:bookmarkStart w:name="z3581" w:id="863"/>
    <w:p>
      <w:pPr>
        <w:spacing w:after="0"/>
        <w:ind w:left="0"/>
        <w:jc w:val="both"/>
      </w:pPr>
      <w:r>
        <w:rPr>
          <w:rFonts w:ascii="Times New Roman"/>
          <w:b w:val="false"/>
          <w:i w:val="false"/>
          <w:color w:val="000000"/>
          <w:sz w:val="28"/>
        </w:rPr>
        <w:t>
      аумақтық қорғаныстың жекелеген міндеттерін орындау;</w:t>
      </w:r>
    </w:p>
    <w:bookmarkEnd w:id="863"/>
    <w:bookmarkStart w:name="z3582" w:id="864"/>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864"/>
    <w:bookmarkStart w:name="z3583" w:id="865"/>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865"/>
    <w:bookmarkStart w:name="z3584" w:id="866"/>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866"/>
    <w:bookmarkStart w:name="z3585" w:id="867"/>
    <w:p>
      <w:pPr>
        <w:spacing w:after="0"/>
        <w:ind w:left="0"/>
        <w:jc w:val="left"/>
      </w:pPr>
      <w:r>
        <w:rPr>
          <w:rFonts w:ascii="Times New Roman"/>
          <w:b/>
          <w:i w:val="false"/>
          <w:color w:val="000000"/>
        </w:rPr>
        <w:t xml:space="preserve"> 4-тарау. Мемлекеттік мекемені басқару</w:t>
      </w:r>
    </w:p>
    <w:bookmarkEnd w:id="867"/>
    <w:bookmarkStart w:name="z3586" w:id="868"/>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868"/>
    <w:bookmarkStart w:name="z3587" w:id="869"/>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869"/>
    <w:bookmarkStart w:name="z3588" w:id="870"/>
    <w:p>
      <w:pPr>
        <w:spacing w:after="0"/>
        <w:ind w:left="0"/>
        <w:jc w:val="both"/>
      </w:pPr>
      <w:r>
        <w:rPr>
          <w:rFonts w:ascii="Times New Roman"/>
          <w:b w:val="false"/>
          <w:i w:val="false"/>
          <w:color w:val="000000"/>
          <w:sz w:val="28"/>
        </w:rPr>
        <w:t>
      1) мемлекеттік мекемеге мүлікті бекітіп береді;</w:t>
      </w:r>
    </w:p>
    <w:bookmarkEnd w:id="870"/>
    <w:bookmarkStart w:name="z3589" w:id="871"/>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871"/>
    <w:bookmarkStart w:name="z3590" w:id="872"/>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872"/>
    <w:bookmarkStart w:name="z3591" w:id="873"/>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873"/>
    <w:bookmarkStart w:name="z3592" w:id="874"/>
    <w:p>
      <w:pPr>
        <w:spacing w:after="0"/>
        <w:ind w:left="0"/>
        <w:jc w:val="both"/>
      </w:pPr>
      <w:r>
        <w:rPr>
          <w:rFonts w:ascii="Times New Roman"/>
          <w:b w:val="false"/>
          <w:i w:val="false"/>
          <w:color w:val="000000"/>
          <w:sz w:val="28"/>
        </w:rPr>
        <w:t>
      5) мемлекеттік мекеменің құрылымын айқындайды;</w:t>
      </w:r>
    </w:p>
    <w:bookmarkEnd w:id="874"/>
    <w:bookmarkStart w:name="z3593" w:id="875"/>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875"/>
    <w:bookmarkStart w:name="z3594" w:id="876"/>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876"/>
    <w:bookmarkStart w:name="z3595" w:id="877"/>
    <w:p>
      <w:pPr>
        <w:spacing w:after="0"/>
        <w:ind w:left="0"/>
        <w:jc w:val="both"/>
      </w:pPr>
      <w:r>
        <w:rPr>
          <w:rFonts w:ascii="Times New Roman"/>
          <w:b w:val="false"/>
          <w:i w:val="false"/>
          <w:color w:val="000000"/>
          <w:sz w:val="28"/>
        </w:rPr>
        <w:t>
      8) жылдық қаржы есептілікті бекітеді;</w:t>
      </w:r>
    </w:p>
    <w:bookmarkEnd w:id="877"/>
    <w:bookmarkStart w:name="z3596" w:id="878"/>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878"/>
    <w:bookmarkStart w:name="z3597" w:id="879"/>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879"/>
    <w:bookmarkStart w:name="z3598" w:id="880"/>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880"/>
    <w:bookmarkStart w:name="z3599" w:id="881"/>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881"/>
    <w:bookmarkStart w:name="z3600" w:id="882"/>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882"/>
    <w:bookmarkStart w:name="z3601" w:id="883"/>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883"/>
    <w:bookmarkStart w:name="z3602" w:id="884"/>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884"/>
    <w:bookmarkStart w:name="z3603" w:id="885"/>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885"/>
    <w:bookmarkStart w:name="z3604" w:id="886"/>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886"/>
    <w:bookmarkStart w:name="z3605" w:id="887"/>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887"/>
    <w:bookmarkStart w:name="z3606" w:id="888"/>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888"/>
    <w:bookmarkStart w:name="z3607" w:id="889"/>
    <w:p>
      <w:pPr>
        <w:spacing w:after="0"/>
        <w:ind w:left="0"/>
        <w:jc w:val="both"/>
      </w:pPr>
      <w:r>
        <w:rPr>
          <w:rFonts w:ascii="Times New Roman"/>
          <w:b w:val="false"/>
          <w:i w:val="false"/>
          <w:color w:val="000000"/>
          <w:sz w:val="28"/>
        </w:rPr>
        <w:t>
      3) шарттар жасайды;</w:t>
      </w:r>
    </w:p>
    <w:bookmarkEnd w:id="889"/>
    <w:bookmarkStart w:name="z3608" w:id="890"/>
    <w:p>
      <w:pPr>
        <w:spacing w:after="0"/>
        <w:ind w:left="0"/>
        <w:jc w:val="both"/>
      </w:pPr>
      <w:r>
        <w:rPr>
          <w:rFonts w:ascii="Times New Roman"/>
          <w:b w:val="false"/>
          <w:i w:val="false"/>
          <w:color w:val="000000"/>
          <w:sz w:val="28"/>
        </w:rPr>
        <w:t>
      4) сенімхаттар береді;</w:t>
      </w:r>
    </w:p>
    <w:bookmarkEnd w:id="890"/>
    <w:bookmarkStart w:name="z3609" w:id="891"/>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891"/>
    <w:bookmarkStart w:name="z3610" w:id="892"/>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892"/>
    <w:bookmarkStart w:name="z3611" w:id="893"/>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893"/>
    <w:bookmarkStart w:name="z3612" w:id="894"/>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894"/>
    <w:bookmarkStart w:name="z3613" w:id="895"/>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895"/>
    <w:bookmarkStart w:name="z3614" w:id="896"/>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896"/>
    <w:bookmarkStart w:name="z3615" w:id="897"/>
    <w:p>
      <w:pPr>
        <w:spacing w:after="0"/>
        <w:ind w:left="0"/>
        <w:jc w:val="both"/>
      </w:pPr>
      <w:r>
        <w:rPr>
          <w:rFonts w:ascii="Times New Roman"/>
          <w:b w:val="false"/>
          <w:i w:val="false"/>
          <w:color w:val="000000"/>
          <w:sz w:val="28"/>
        </w:rPr>
        <w:t>
      11) қаржы құжаттарына бірінші қол қоюға құқығы бар;</w:t>
      </w:r>
    </w:p>
    <w:bookmarkEnd w:id="897"/>
    <w:bookmarkStart w:name="z3616" w:id="898"/>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898"/>
    <w:bookmarkStart w:name="z3617" w:id="899"/>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899"/>
    <w:bookmarkStart w:name="z3618" w:id="900"/>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900"/>
    <w:bookmarkStart w:name="z3619" w:id="901"/>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901"/>
    <w:bookmarkStart w:name="z3620" w:id="902"/>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902"/>
    <w:bookmarkStart w:name="z3621" w:id="903"/>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903"/>
    <w:bookmarkStart w:name="z3622" w:id="904"/>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904"/>
    <w:bookmarkStart w:name="z3623" w:id="905"/>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905"/>
    <w:bookmarkStart w:name="z3624" w:id="906"/>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906"/>
    <w:bookmarkStart w:name="z3625" w:id="907"/>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907"/>
    <w:bookmarkStart w:name="z3626" w:id="908"/>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908"/>
    <w:bookmarkStart w:name="z3627" w:id="909"/>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909"/>
    <w:bookmarkStart w:name="z3628" w:id="910"/>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910"/>
    <w:bookmarkStart w:name="z3629" w:id="911"/>
    <w:p>
      <w:pPr>
        <w:spacing w:after="0"/>
        <w:ind w:left="0"/>
        <w:jc w:val="left"/>
      </w:pPr>
      <w:r>
        <w:rPr>
          <w:rFonts w:ascii="Times New Roman"/>
          <w:b/>
          <w:i w:val="false"/>
          <w:color w:val="000000"/>
        </w:rPr>
        <w:t xml:space="preserve"> 5-тарау. Мемлекеттік мекеме мүлкінің құрылу тәртібі</w:t>
      </w:r>
    </w:p>
    <w:bookmarkEnd w:id="911"/>
    <w:bookmarkStart w:name="z3630" w:id="912"/>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912"/>
    <w:bookmarkStart w:name="z3631" w:id="913"/>
    <w:p>
      <w:pPr>
        <w:spacing w:after="0"/>
        <w:ind w:left="0"/>
        <w:jc w:val="both"/>
      </w:pPr>
      <w:r>
        <w:rPr>
          <w:rFonts w:ascii="Times New Roman"/>
          <w:b w:val="false"/>
          <w:i w:val="false"/>
          <w:color w:val="000000"/>
          <w:sz w:val="28"/>
        </w:rPr>
        <w:t>
      1) оған меншік иесі берген мүлік;</w:t>
      </w:r>
    </w:p>
    <w:bookmarkEnd w:id="913"/>
    <w:bookmarkStart w:name="z3632" w:id="914"/>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914"/>
    <w:bookmarkStart w:name="z3633" w:id="915"/>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915"/>
    <w:bookmarkStart w:name="z3634" w:id="916"/>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916"/>
    <w:bookmarkStart w:name="z3635" w:id="917"/>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917"/>
    <w:bookmarkStart w:name="z3636" w:id="918"/>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918"/>
    <w:bookmarkStart w:name="z3637" w:id="919"/>
    <w:p>
      <w:pPr>
        <w:spacing w:after="0"/>
        <w:ind w:left="0"/>
        <w:jc w:val="left"/>
      </w:pPr>
      <w:r>
        <w:rPr>
          <w:rFonts w:ascii="Times New Roman"/>
          <w:b/>
          <w:i w:val="false"/>
          <w:color w:val="000000"/>
        </w:rPr>
        <w:t xml:space="preserve"> 6-тарау. Мемлекеттік мекемедегі жұмыс тәртібі</w:t>
      </w:r>
    </w:p>
    <w:bookmarkEnd w:id="919"/>
    <w:bookmarkStart w:name="z3638" w:id="920"/>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920"/>
    <w:bookmarkStart w:name="z3639" w:id="921"/>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921"/>
    <w:bookmarkStart w:name="z3640" w:id="922"/>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922"/>
    <w:bookmarkStart w:name="z3641" w:id="923"/>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923"/>
    <w:bookmarkStart w:name="z3642" w:id="924"/>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17 бұйрығына </w:t>
            </w:r>
            <w:r>
              <w:br/>
            </w:r>
            <w:r>
              <w:rPr>
                <w:rFonts w:ascii="Times New Roman"/>
                <w:b w:val="false"/>
                <w:i w:val="false"/>
                <w:color w:val="000000"/>
                <w:sz w:val="20"/>
              </w:rPr>
              <w:t>7-1-қосымша</w:t>
            </w:r>
          </w:p>
        </w:tc>
      </w:tr>
    </w:tbl>
    <w:bookmarkStart w:name="z2822" w:id="925"/>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мекемесінің жарғысы</w:t>
      </w:r>
    </w:p>
    <w:bookmarkEnd w:id="925"/>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8-қосымша</w:t>
            </w:r>
          </w:p>
        </w:tc>
      </w:tr>
    </w:tbl>
    <w:bookmarkStart w:name="z790" w:id="926"/>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мекемесінің жарғысы</w:t>
      </w:r>
    </w:p>
    <w:bookmarkEnd w:id="92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9-қосымша</w:t>
            </w:r>
          </w:p>
        </w:tc>
      </w:tr>
    </w:tbl>
    <w:bookmarkStart w:name="z902" w:id="927"/>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мекемесінің жарғысы</w:t>
      </w:r>
    </w:p>
    <w:bookmarkEnd w:id="927"/>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10-қосымша</w:t>
            </w:r>
          </w:p>
        </w:tc>
      </w:tr>
    </w:tbl>
    <w:bookmarkStart w:name="z1014" w:id="928"/>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мемлекеттік мекемесінің ЖАРҒЫСЫ</w:t>
      </w:r>
    </w:p>
    <w:bookmarkEnd w:id="928"/>
    <w:p>
      <w:pPr>
        <w:spacing w:after="0"/>
        <w:ind w:left="0"/>
        <w:jc w:val="both"/>
      </w:pPr>
      <w:r>
        <w:rPr>
          <w:rFonts w:ascii="Times New Roman"/>
          <w:b w:val="false"/>
          <w:i w:val="false"/>
          <w:color w:val="ff0000"/>
          <w:sz w:val="28"/>
        </w:rPr>
        <w:t xml:space="preserve">
      Ескерту. 10-қосымша алып тасталды – ҚР Төтенше жағдайлар министрінің м.а. 14.07.2022 </w:t>
      </w:r>
      <w:r>
        <w:rPr>
          <w:rFonts w:ascii="Times New Roman"/>
          <w:b w:val="false"/>
          <w:i w:val="false"/>
          <w:color w:val="ff0000"/>
          <w:sz w:val="28"/>
        </w:rPr>
        <w:t>№ 265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10-1-қосымша</w:t>
            </w:r>
          </w:p>
        </w:tc>
      </w:tr>
    </w:tbl>
    <w:bookmarkStart w:name="z2932" w:id="929"/>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мекемесінің жарғысы</w:t>
      </w:r>
    </w:p>
    <w:bookmarkEnd w:id="929"/>
    <w:bookmarkStart w:name="z2933" w:id="93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13-1-қосымша</w:t>
            </w:r>
          </w:p>
        </w:tc>
      </w:tr>
    </w:tbl>
    <w:bookmarkStart w:name="z3042" w:id="931"/>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мекемесінің жарғысы</w:t>
      </w:r>
    </w:p>
    <w:bookmarkEnd w:id="931"/>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ұмемлекеттік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20-1-қосымша</w:t>
            </w:r>
          </w:p>
        </w:tc>
      </w:tr>
    </w:tbl>
    <w:bookmarkStart w:name="z3152" w:id="932"/>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мекемесінің жарғысы</w:t>
      </w:r>
    </w:p>
    <w:bookmarkEnd w:id="93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22-қосымша</w:t>
            </w:r>
          </w:p>
        </w:tc>
      </w:tr>
    </w:tbl>
    <w:bookmarkStart w:name="z2351" w:id="933"/>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мекемесінің жарғысы</w:t>
      </w:r>
    </w:p>
    <w:bookmarkEnd w:id="933"/>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23-қосымша</w:t>
            </w:r>
          </w:p>
        </w:tc>
      </w:tr>
    </w:tbl>
    <w:bookmarkStart w:name="z2460" w:id="934"/>
    <w:p>
      <w:pPr>
        <w:spacing w:after="0"/>
        <w:ind w:left="0"/>
        <w:jc w:val="left"/>
      </w:pPr>
      <w:r>
        <w:rPr>
          <w:rFonts w:ascii="Times New Roman"/>
          <w:b/>
          <w:i w:val="false"/>
          <w:color w:val="000000"/>
        </w:rPr>
        <w:t xml:space="preserve">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мекемесінің ЖАРҒЫСЫ</w:t>
      </w:r>
    </w:p>
    <w:bookmarkEnd w:id="93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25-қосымша</w:t>
            </w:r>
          </w:p>
        </w:tc>
      </w:tr>
    </w:tbl>
    <w:bookmarkStart w:name="z3735" w:id="935"/>
    <w:p>
      <w:pPr>
        <w:spacing w:after="0"/>
        <w:ind w:left="0"/>
        <w:jc w:val="left"/>
      </w:pPr>
      <w:r>
        <w:rPr>
          <w:rFonts w:ascii="Times New Roman"/>
          <w:b/>
          <w:i w:val="false"/>
          <w:color w:val="000000"/>
        </w:rPr>
        <w:t xml:space="preserve">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мекемесінің  жарғысы</w:t>
      </w:r>
    </w:p>
    <w:bookmarkEnd w:id="935"/>
    <w:bookmarkStart w:name="z3736" w:id="93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26-қосымша</w:t>
            </w:r>
          </w:p>
        </w:tc>
      </w:tr>
    </w:tbl>
    <w:bookmarkStart w:name="z3829" w:id="937"/>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мекемесінің  жарғысы</w:t>
      </w:r>
    </w:p>
    <w:bookmarkEnd w:id="937"/>
    <w:bookmarkStart w:name="z3830" w:id="93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27-қосымша</w:t>
            </w:r>
          </w:p>
        </w:tc>
      </w:tr>
    </w:tbl>
    <w:bookmarkStart w:name="z3924" w:id="939"/>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мекемесінің  жарғысы</w:t>
      </w:r>
    </w:p>
    <w:bookmarkEnd w:id="939"/>
    <w:bookmarkStart w:name="z3925" w:id="94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28-қосымша</w:t>
            </w:r>
          </w:p>
        </w:tc>
      </w:tr>
    </w:tbl>
    <w:bookmarkStart w:name="z4018" w:id="941"/>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мекемесінің  жарғысы</w:t>
      </w:r>
    </w:p>
    <w:bookmarkEnd w:id="941"/>
    <w:bookmarkStart w:name="z4019" w:id="94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29-қосымша</w:t>
            </w:r>
          </w:p>
        </w:tc>
      </w:tr>
    </w:tbl>
    <w:bookmarkStart w:name="z4112" w:id="943"/>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мекемесінің  жарғысы</w:t>
      </w:r>
    </w:p>
    <w:bookmarkEnd w:id="943"/>
    <w:bookmarkStart w:name="z4113" w:id="94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30-қосымша</w:t>
            </w:r>
          </w:p>
        </w:tc>
      </w:tr>
    </w:tbl>
    <w:bookmarkStart w:name="z4206" w:id="945"/>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мекемесінің  жарғысы</w:t>
      </w:r>
    </w:p>
    <w:bookmarkEnd w:id="945"/>
    <w:bookmarkStart w:name="z4207" w:id="94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31-қосымша</w:t>
            </w:r>
          </w:p>
        </w:tc>
      </w:tr>
    </w:tbl>
    <w:bookmarkStart w:name="z4300" w:id="947"/>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мекемесінің  жарғысы</w:t>
      </w:r>
    </w:p>
    <w:bookmarkEnd w:id="947"/>
    <w:bookmarkStart w:name="z4301" w:id="94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32-қосымша</w:t>
            </w:r>
          </w:p>
        </w:tc>
      </w:tr>
    </w:tbl>
    <w:bookmarkStart w:name="z4394" w:id="949"/>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мекемесінің  жарғысы</w:t>
      </w:r>
    </w:p>
    <w:bookmarkEnd w:id="949"/>
    <w:bookmarkStart w:name="z4395" w:id="95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33-қосымша</w:t>
            </w:r>
          </w:p>
        </w:tc>
      </w:tr>
    </w:tbl>
    <w:bookmarkStart w:name="z4488" w:id="951"/>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мекемесінің  жарғысы</w:t>
      </w:r>
    </w:p>
    <w:bookmarkEnd w:id="951"/>
    <w:bookmarkStart w:name="z4489" w:id="95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34-қосымша</w:t>
            </w:r>
          </w:p>
        </w:tc>
      </w:tr>
    </w:tbl>
    <w:bookmarkStart w:name="z4582" w:id="953"/>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мекемесінің  жарғысы</w:t>
      </w:r>
    </w:p>
    <w:bookmarkEnd w:id="953"/>
    <w:bookmarkStart w:name="z4583" w:id="95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35-қосымша</w:t>
            </w:r>
          </w:p>
        </w:tc>
      </w:tr>
    </w:tbl>
    <w:bookmarkStart w:name="z4676" w:id="955"/>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мекемесінің  жарғысы</w:t>
      </w:r>
    </w:p>
    <w:bookmarkEnd w:id="955"/>
    <w:bookmarkStart w:name="z4677" w:id="95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36-қосымша</w:t>
            </w:r>
          </w:p>
        </w:tc>
      </w:tr>
    </w:tbl>
    <w:bookmarkStart w:name="z4770" w:id="957"/>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мекемесінің  жарғысы</w:t>
      </w:r>
    </w:p>
    <w:bookmarkEnd w:id="957"/>
    <w:bookmarkStart w:name="z4771" w:id="95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37-қосымша</w:t>
            </w:r>
          </w:p>
        </w:tc>
      </w:tr>
    </w:tbl>
    <w:bookmarkStart w:name="z4864" w:id="959"/>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мекемесінің  жарғысы</w:t>
      </w:r>
    </w:p>
    <w:bookmarkEnd w:id="959"/>
    <w:bookmarkStart w:name="z4865" w:id="96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38-қосымша</w:t>
            </w:r>
          </w:p>
        </w:tc>
      </w:tr>
    </w:tbl>
    <w:bookmarkStart w:name="z4958" w:id="961"/>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мекемесінің  жарғысы</w:t>
      </w:r>
    </w:p>
    <w:bookmarkEnd w:id="961"/>
    <w:bookmarkStart w:name="z4959" w:id="96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39-қосымша</w:t>
            </w:r>
          </w:p>
        </w:tc>
      </w:tr>
    </w:tbl>
    <w:bookmarkStart w:name="z5052" w:id="963"/>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мекемесінің  жарғысы</w:t>
      </w:r>
    </w:p>
    <w:bookmarkEnd w:id="963"/>
    <w:bookmarkStart w:name="z5053" w:id="96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40-қосымша</w:t>
            </w:r>
          </w:p>
        </w:tc>
      </w:tr>
    </w:tbl>
    <w:bookmarkStart w:name="z5146" w:id="965"/>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мекемесінің  жарғысы</w:t>
      </w:r>
    </w:p>
    <w:bookmarkEnd w:id="965"/>
    <w:bookmarkStart w:name="z5147" w:id="96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41-қосымша</w:t>
            </w:r>
          </w:p>
        </w:tc>
      </w:tr>
    </w:tbl>
    <w:bookmarkStart w:name="z5240" w:id="967"/>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мекемесінің  жарғысы</w:t>
      </w:r>
    </w:p>
    <w:bookmarkEnd w:id="967"/>
    <w:bookmarkStart w:name="z5241" w:id="96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42-қосымша</w:t>
            </w:r>
          </w:p>
        </w:tc>
      </w:tr>
    </w:tbl>
    <w:bookmarkStart w:name="z5334" w:id="969"/>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мекемесінің жарғысы</w:t>
      </w:r>
    </w:p>
    <w:bookmarkEnd w:id="969"/>
    <w:bookmarkStart w:name="z5335" w:id="97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43-қосымша</w:t>
            </w:r>
          </w:p>
        </w:tc>
      </w:tr>
    </w:tbl>
    <w:bookmarkStart w:name="z5428" w:id="971"/>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мекемесінің жарғысы</w:t>
      </w:r>
    </w:p>
    <w:bookmarkEnd w:id="971"/>
    <w:bookmarkStart w:name="z5429" w:id="97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9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