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10b3" w14:textId="bb41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1040 бұйрығы және Республикалық бюджеттің атқарылуын бақылау жөніндегі есеп комитетінің 2019 жылғы 4 наурыздағы № 3-НҚ бірлескен нормативтік қаулысы.</w:t>
      </w:r>
    </w:p>
    <w:p>
      <w:pPr>
        <w:spacing w:after="0"/>
        <w:ind w:left="0"/>
        <w:jc w:val="both"/>
      </w:pPr>
      <w:r>
        <w:rPr>
          <w:rFonts w:ascii="Times New Roman"/>
          <w:b w:val="false"/>
          <w:i w:val="false"/>
          <w:color w:val="ff0000"/>
          <w:sz w:val="28"/>
        </w:rPr>
        <w:t xml:space="preserve">
      Ескерту. Тақырыбы жаңа редакцияда - Республикалық бюджеттің атқарылуын бақылау жөніндегі есеп комитетінің 25.05.2022 </w:t>
      </w:r>
      <w:r>
        <w:rPr>
          <w:rFonts w:ascii="Times New Roman"/>
          <w:b w:val="false"/>
          <w:i w:val="false"/>
          <w:color w:val="ff0000"/>
          <w:sz w:val="28"/>
        </w:rPr>
        <w:t>№ 6-НҚ</w:t>
      </w:r>
      <w:r>
        <w:rPr>
          <w:rFonts w:ascii="Times New Roman"/>
          <w:b w:val="false"/>
          <w:i w:val="false"/>
          <w:color w:val="ff0000"/>
          <w:sz w:val="28"/>
        </w:rPr>
        <w:t xml:space="preserve"> және ҚР Премьер-Министрінің орынбасары - Қаржы министрінің 22.06.2022 № 614 бірлескен нормативтік қаулысы мен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 Премьер-Министрінің орынбасары - Қаржы министрі </w:t>
      </w:r>
      <w:r>
        <w:rPr>
          <w:rFonts w:ascii="Times New Roman"/>
          <w:b/>
          <w:i w:val="false"/>
          <w:color w:val="000000"/>
          <w:sz w:val="28"/>
        </w:rPr>
        <w:t>БҰЙЫРАДЫ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17.02.2023 </w:t>
      </w:r>
      <w:r>
        <w:rPr>
          <w:rFonts w:ascii="Times New Roman"/>
          <w:b w:val="false"/>
          <w:i w:val="false"/>
          <w:color w:val="ff0000"/>
          <w:sz w:val="28"/>
        </w:rPr>
        <w:t>№ 5-НҚ</w:t>
      </w:r>
      <w:r>
        <w:rPr>
          <w:rFonts w:ascii="Times New Roman"/>
          <w:b w:val="false"/>
          <w:i w:val="false"/>
          <w:color w:val="ff0000"/>
          <w:sz w:val="28"/>
        </w:rPr>
        <w:t xml:space="preserve"> және Қазақстан Республикасы Премьер-Министрінің орынбасары - Қаржы министрінің 2023 жылғы 13 наурыздағы № 271 бірлескен нормативтік қаулысы мен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бірлескен бұйрыққа және нормативтiк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End w:id="2"/>
    <w:bookmarkStart w:name="z4" w:id="3"/>
    <w:p>
      <w:pPr>
        <w:spacing w:after="0"/>
        <w:ind w:left="0"/>
        <w:jc w:val="both"/>
      </w:pPr>
      <w:r>
        <w:rPr>
          <w:rFonts w:ascii="Times New Roman"/>
          <w:b w:val="false"/>
          <w:i w:val="false"/>
          <w:color w:val="000000"/>
          <w:sz w:val="28"/>
        </w:rPr>
        <w:t xml:space="preserve">
      2) осы бірлескен бұйрыққа және нормативтiк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ұсынатын салық төлеуші (салық агенті) туралы мәліметтер тізбесі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Республикалық бюджеттің атқарылуын бақылау жөніндегі есеп комитетінің 25.05.2022 </w:t>
      </w:r>
      <w:r>
        <w:rPr>
          <w:rFonts w:ascii="Times New Roman"/>
          <w:b w:val="false"/>
          <w:i w:val="false"/>
          <w:color w:val="ff0000"/>
          <w:sz w:val="28"/>
        </w:rPr>
        <w:t>№ 6-НҚ</w:t>
      </w:r>
      <w:r>
        <w:rPr>
          <w:rFonts w:ascii="Times New Roman"/>
          <w:b w:val="false"/>
          <w:i w:val="false"/>
          <w:color w:val="ff0000"/>
          <w:sz w:val="28"/>
        </w:rPr>
        <w:t xml:space="preserve"> және ҚР Премьер-Министрінің орынбасары - Қаржы министрінің 22.06.2022 № 614 бірлескен нормативтік қаулысы мен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 және нормативтік қаулы күшіне енген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2) осы бірлескен бұйрықтың және нормативтік қаулының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және нормативтiк қаулы мемлекеттік органдары басшыларының соңғысы қол қойған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
______________ Ә. Смайылов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p>
            <w:pPr>
              <w:spacing w:after="20"/>
              <w:ind w:left="20"/>
              <w:jc w:val="both"/>
            </w:pPr>
            <w:r>
              <w:rPr>
                <w:rFonts w:ascii="Times New Roman"/>
                <w:b w:val="false"/>
                <w:i w:val="false"/>
                <w:color w:val="000000"/>
                <w:sz w:val="20"/>
              </w:rPr>
              <w:t>атқарылуын бақылау жөніндегі</w:t>
            </w:r>
          </w:p>
          <w:p>
            <w:pPr>
              <w:spacing w:after="20"/>
              <w:ind w:left="20"/>
              <w:jc w:val="both"/>
            </w:pPr>
            <w:r>
              <w:rPr>
                <w:rFonts w:ascii="Times New Roman"/>
                <w:b w:val="false"/>
                <w:i w:val="false"/>
                <w:color w:val="000000"/>
                <w:sz w:val="20"/>
              </w:rPr>
              <w:t>есеп комитетінің төрағасы</w:t>
            </w:r>
          </w:p>
          <w:p>
            <w:pPr>
              <w:spacing w:after="20"/>
              <w:ind w:left="20"/>
              <w:jc w:val="both"/>
            </w:pPr>
            <w:r>
              <w:rPr>
                <w:rFonts w:ascii="Times New Roman"/>
                <w:b w:val="false"/>
                <w:i w:val="false"/>
                <w:color w:val="000000"/>
                <w:sz w:val="20"/>
              </w:rPr>
              <w:t>
______________ Н. Годунова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1040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4 наурыздағы № 3-НҚ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Жоғары аудиторлық палатасының 17.02.2023 </w:t>
      </w:r>
      <w:r>
        <w:rPr>
          <w:rFonts w:ascii="Times New Roman"/>
          <w:b w:val="false"/>
          <w:i w:val="false"/>
          <w:color w:val="ff0000"/>
          <w:sz w:val="28"/>
        </w:rPr>
        <w:t>№ 5-НҚ</w:t>
      </w:r>
      <w:r>
        <w:rPr>
          <w:rFonts w:ascii="Times New Roman"/>
          <w:b w:val="false"/>
          <w:i w:val="false"/>
          <w:color w:val="ff0000"/>
          <w:sz w:val="28"/>
        </w:rPr>
        <w:t xml:space="preserve"> және Қазақстан Республикасы Премьер-Министрінің орынбасары - Қаржы министрінің 2023 жылғы 13 наурыздағы № 271 бірлескен нормативтік қаулысы мен бұйрығымен.</w:t>
      </w:r>
    </w:p>
    <w:p>
      <w:pPr>
        <w:spacing w:after="0"/>
        <w:ind w:left="0"/>
        <w:jc w:val="left"/>
      </w:pPr>
      <w:r>
        <w:rPr>
          <w:rFonts w:ascii="Times New Roman"/>
          <w:b/>
          <w:i w:val="false"/>
          <w:color w:val="000000"/>
        </w:rPr>
        <w:t xml:space="preserve"> 1-тарау. Жалпы ережелер</w:t>
      </w:r>
    </w:p>
    <w:bookmarkStart w:name="z15" w:id="9"/>
    <w:p>
      <w:pPr>
        <w:spacing w:after="0"/>
        <w:ind w:left="0"/>
        <w:jc w:val="both"/>
      </w:pPr>
      <w:r>
        <w:rPr>
          <w:rFonts w:ascii="Times New Roman"/>
          <w:b w:val="false"/>
          <w:i w:val="false"/>
          <w:color w:val="000000"/>
          <w:sz w:val="28"/>
        </w:rPr>
        <w:t>
      1. Осы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 (бұдан әрі – Қағидалар) мемлекеттік кірістер органдарының Қазақстан Республикасының Жоғары аудиторлық палатасына (бұдан әрі – Жоғары аудиторлық палата) және облыстардың, республикалық маңызы бар қалалардың, астананың тексеру комиссияларына (бұдан әрі – тексеру комиссиялары) салық төлеушінің (салық агентінің) жазбаша рұқсатын алмастан кедендік реттеу саласындағы және салықтық құпияны құрайтын салық төлеуші (салық агенті) туралы мәліметтерді (бұдан әрі – Мәлімет) ұсыну бойынша өзара іс-қимыл тәртібін айқындайды.</w:t>
      </w:r>
    </w:p>
    <w:bookmarkEnd w:id="9"/>
    <w:bookmarkStart w:name="z16" w:id="10"/>
    <w:p>
      <w:pPr>
        <w:spacing w:after="0"/>
        <w:ind w:left="0"/>
        <w:jc w:val="both"/>
      </w:pPr>
      <w:r>
        <w:rPr>
          <w:rFonts w:ascii="Times New Roman"/>
          <w:b w:val="false"/>
          <w:i w:val="false"/>
          <w:color w:val="000000"/>
          <w:sz w:val="28"/>
        </w:rPr>
        <w:t>
      2. Кедендік реттеу саласындағы ақпаратқа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мемлекеттік кірістер органдары алған кез келген, cоның ішінде құпия және алдын ала ақпарат жатады.</w:t>
      </w:r>
    </w:p>
    <w:bookmarkEnd w:id="10"/>
    <w:p>
      <w:pPr>
        <w:spacing w:after="0"/>
        <w:ind w:left="0"/>
        <w:jc w:val="both"/>
      </w:pPr>
      <w:r>
        <w:rPr>
          <w:rFonts w:ascii="Times New Roman"/>
          <w:b w:val="false"/>
          <w:i w:val="false"/>
          <w:color w:val="000000"/>
          <w:sz w:val="28"/>
        </w:rPr>
        <w:t xml:space="preserve">
      Мемлекеттік кірістер органдары салық төлеушінің (салық агентінің) жазбаша рұқсатын алмастан салықтық құпияны құрайтын салық төлеуші (салық агенті) туралы мәліметтерді осы бірлескен нормативтік қаулыға және бұйрыққа </w:t>
      </w:r>
      <w:r>
        <w:rPr>
          <w:rFonts w:ascii="Times New Roman"/>
          <w:b w:val="false"/>
          <w:i w:val="false"/>
          <w:color w:val="000000"/>
          <w:sz w:val="28"/>
        </w:rPr>
        <w:t>2-қосымшаға</w:t>
      </w:r>
      <w:r>
        <w:rPr>
          <w:rFonts w:ascii="Times New Roman"/>
          <w:b w:val="false"/>
          <w:i w:val="false"/>
          <w:color w:val="000000"/>
          <w:sz w:val="28"/>
        </w:rPr>
        <w:t xml:space="preserve"> сай бекітілген Мемлекеттік кірістер органдарының сыртқы мемлекеттік аудит және қаржылық бақылау уәкілетті органына ұсынатын салық төлеушінің (салық агентінің) жазбаша рұқсатын алмастан салықтық құпияны құрайтын салық төлеуші (салық агенті) туралы мәліметтер тізбесіне сәйкес ұсынады.</w:t>
      </w:r>
    </w:p>
    <w:bookmarkStart w:name="z17" w:id="11"/>
    <w:p>
      <w:pPr>
        <w:spacing w:after="0"/>
        <w:ind w:left="0"/>
        <w:jc w:val="left"/>
      </w:pPr>
      <w:r>
        <w:rPr>
          <w:rFonts w:ascii="Times New Roman"/>
          <w:b/>
          <w:i w:val="false"/>
          <w:color w:val="000000"/>
        </w:rPr>
        <w:t xml:space="preserve"> 2-тарау. Мәліметтерді ұсыну тәртібі</w:t>
      </w:r>
    </w:p>
    <w:bookmarkEnd w:id="11"/>
    <w:bookmarkStart w:name="z18" w:id="12"/>
    <w:p>
      <w:pPr>
        <w:spacing w:after="0"/>
        <w:ind w:left="0"/>
        <w:jc w:val="both"/>
      </w:pPr>
      <w:r>
        <w:rPr>
          <w:rFonts w:ascii="Times New Roman"/>
          <w:b w:val="false"/>
          <w:i w:val="false"/>
          <w:color w:val="000000"/>
          <w:sz w:val="28"/>
        </w:rPr>
        <w:t>
      3. Жоғары аудиторлық палата, тексеру комиссиялары салықтық құпияны құрайтын мәліметтерге рұқсаты бар лауазымды адамдардың тізбесін бекітеді.</w:t>
      </w:r>
    </w:p>
    <w:bookmarkEnd w:id="12"/>
    <w:bookmarkStart w:name="z19" w:id="13"/>
    <w:p>
      <w:pPr>
        <w:spacing w:after="0"/>
        <w:ind w:left="0"/>
        <w:jc w:val="both"/>
      </w:pPr>
      <w:r>
        <w:rPr>
          <w:rFonts w:ascii="Times New Roman"/>
          <w:b w:val="false"/>
          <w:i w:val="false"/>
          <w:color w:val="000000"/>
          <w:sz w:val="28"/>
        </w:rPr>
        <w:t>
      4. Мәліметтерді беру мынадай тәсілдердің бірімен:</w:t>
      </w:r>
    </w:p>
    <w:bookmarkEnd w:id="13"/>
    <w:bookmarkStart w:name="z20" w:id="14"/>
    <w:p>
      <w:pPr>
        <w:spacing w:after="0"/>
        <w:ind w:left="0"/>
        <w:jc w:val="both"/>
      </w:pPr>
      <w:r>
        <w:rPr>
          <w:rFonts w:ascii="Times New Roman"/>
          <w:b w:val="false"/>
          <w:i w:val="false"/>
          <w:color w:val="000000"/>
          <w:sz w:val="28"/>
        </w:rPr>
        <w:t>
      1) қағаз жеткізгіштерде;</w:t>
      </w:r>
    </w:p>
    <w:bookmarkEnd w:id="14"/>
    <w:bookmarkStart w:name="z21" w:id="15"/>
    <w:p>
      <w:pPr>
        <w:spacing w:after="0"/>
        <w:ind w:left="0"/>
        <w:jc w:val="both"/>
      </w:pPr>
      <w:r>
        <w:rPr>
          <w:rFonts w:ascii="Times New Roman"/>
          <w:b w:val="false"/>
          <w:i w:val="false"/>
          <w:color w:val="000000"/>
          <w:sz w:val="28"/>
        </w:rPr>
        <w:t>
      2) электрондық жеткізгіштерде;</w:t>
      </w:r>
    </w:p>
    <w:bookmarkEnd w:id="15"/>
    <w:bookmarkStart w:name="z22" w:id="16"/>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мен Жоғары аудиторлық палатаның ақпараттық жүйелері арасында ақпараттық өзара іс-қимыл болған кезде Мемлекеттік органдардың бірыңғай көліктік ортасы, сондай-ақ электрондық құжат айналымы жүйесі арқылы жүзеге асырылады. </w:t>
      </w:r>
    </w:p>
    <w:bookmarkEnd w:id="16"/>
    <w:bookmarkStart w:name="z23" w:id="17"/>
    <w:p>
      <w:pPr>
        <w:spacing w:after="0"/>
        <w:ind w:left="0"/>
        <w:jc w:val="both"/>
      </w:pPr>
      <w:r>
        <w:rPr>
          <w:rFonts w:ascii="Times New Roman"/>
          <w:b w:val="false"/>
          <w:i w:val="false"/>
          <w:color w:val="000000"/>
          <w:sz w:val="28"/>
        </w:rPr>
        <w:t>
      5. Мемлекеттік кірістер органдары Жоғары аудиторлық палатаның, тексеру комиссиясының сұрау салуын алған күннен бастап, 10 (он) жұмыс күнінен аспайтын мерзімде, егер мұндай ақпарат көрсетілген органдарға Қазақстан Республикасының заңнамасымен жүктелген міндеттерін орындауы және функцияларын жүзеге асыруы үшін қажет болса, Қазақстан Республикасының мемлекеттік, коммерциялық, банктік, салықтық және заңмен қорғалатын өзге де құпияларды, сондай-ақ басқа да құпия ақпаратты қорғау жөніндегі заңнамасының, Қазақстан Республикасының халықаралық шарттарының талаптарын белгіленген тәртіппен сақтай отырып, оларға Мәліметті береді.</w:t>
      </w:r>
    </w:p>
    <w:bookmarkEnd w:id="17"/>
    <w:bookmarkStart w:name="z24" w:id="18"/>
    <w:p>
      <w:pPr>
        <w:spacing w:after="0"/>
        <w:ind w:left="0"/>
        <w:jc w:val="both"/>
      </w:pPr>
      <w:r>
        <w:rPr>
          <w:rFonts w:ascii="Times New Roman"/>
          <w:b w:val="false"/>
          <w:i w:val="false"/>
          <w:color w:val="000000"/>
          <w:sz w:val="28"/>
        </w:rPr>
        <w:t>
      6. Мәліметті алушы осы Қағидалардың шеңберінде алынған ақпараттың құпиялылығын қамтамасыз етеді.</w:t>
      </w:r>
    </w:p>
    <w:bookmarkEnd w:id="18"/>
    <w:bookmarkStart w:name="z25" w:id="19"/>
    <w:p>
      <w:pPr>
        <w:spacing w:after="0"/>
        <w:ind w:left="0"/>
        <w:jc w:val="both"/>
      </w:pPr>
      <w:r>
        <w:rPr>
          <w:rFonts w:ascii="Times New Roman"/>
          <w:b w:val="false"/>
          <w:i w:val="false"/>
          <w:color w:val="000000"/>
          <w:sz w:val="28"/>
        </w:rPr>
        <w:t>
      7. Мемлекеттік кірістер органдарының лауазымды адамдары, Қазақстан Республикасының өзге де мемлекеттік органдарының немесе ұйымдарының лауазымды адамдары мемлекеттік кірістер органдарынан не өзге де уәкілетті органдардан алған осы Қағидалардың 2-тармағында көрсетілген ақпарат өздерінің міндеттерін орындау кезеңінде де, оларды орындау аяқталғаннан кейін де Қазақстан Республикасының заңнамасына сәйкес таратылуға жатпайды.</w:t>
      </w:r>
    </w:p>
    <w:bookmarkEnd w:id="19"/>
    <w:p>
      <w:pPr>
        <w:spacing w:after="0"/>
        <w:ind w:left="0"/>
        <w:jc w:val="both"/>
      </w:pPr>
      <w:r>
        <w:rPr>
          <w:rFonts w:ascii="Times New Roman"/>
          <w:b w:val="false"/>
          <w:i w:val="false"/>
          <w:color w:val="000000"/>
          <w:sz w:val="28"/>
        </w:rPr>
        <w:t xml:space="preserve">
      Осы Қағидалардың 2-тармағында көрсетілген ақпаратты кедендік бақылауды жүргізуге тартылған мамандар кедендік бақылауды жүргізу кезінде өз міндеттерін орындау кезінде де, ол аяқталғаннан кейін де жария етпеуі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1040 бірлескен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4 наурыздағы</w:t>
            </w:r>
            <w:r>
              <w:br/>
            </w:r>
            <w:r>
              <w:rPr>
                <w:rFonts w:ascii="Times New Roman"/>
                <w:b w:val="false"/>
                <w:i w:val="false"/>
                <w:color w:val="000000"/>
                <w:sz w:val="20"/>
              </w:rPr>
              <w:t>№ 3-НҚ нормативтiк қаулысына</w:t>
            </w:r>
            <w:r>
              <w:br/>
            </w:r>
            <w:r>
              <w:rPr>
                <w:rFonts w:ascii="Times New Roman"/>
                <w:b w:val="false"/>
                <w:i w:val="false"/>
                <w:color w:val="000000"/>
                <w:sz w:val="20"/>
              </w:rPr>
              <w:t>2-қосымша</w:t>
            </w:r>
          </w:p>
        </w:tc>
      </w:tr>
    </w:tbl>
    <w:bookmarkStart w:name="z28" w:id="20"/>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салықтық құпияны құрайтын салық төлеуші (салық агенті) туралы ұсынатын мәліметтер тізбесі</w:t>
      </w:r>
    </w:p>
    <w:bookmarkEnd w:id="20"/>
    <w:p>
      <w:pPr>
        <w:spacing w:after="0"/>
        <w:ind w:left="0"/>
        <w:jc w:val="both"/>
      </w:pPr>
      <w:r>
        <w:rPr>
          <w:rFonts w:ascii="Times New Roman"/>
          <w:b w:val="false"/>
          <w:i w:val="false"/>
          <w:color w:val="ff0000"/>
          <w:sz w:val="28"/>
        </w:rPr>
        <w:t xml:space="preserve">
      Ескерту. Тізбе жаңа редакцияда – ҚР Жоғары аудиторлық палатасының 17.02.2023 </w:t>
      </w:r>
      <w:r>
        <w:rPr>
          <w:rFonts w:ascii="Times New Roman"/>
          <w:b w:val="false"/>
          <w:i w:val="false"/>
          <w:color w:val="ff0000"/>
          <w:sz w:val="28"/>
        </w:rPr>
        <w:t>№ 5-НҚ</w:t>
      </w:r>
      <w:r>
        <w:rPr>
          <w:rFonts w:ascii="Times New Roman"/>
          <w:b w:val="false"/>
          <w:i w:val="false"/>
          <w:color w:val="ff0000"/>
          <w:sz w:val="28"/>
        </w:rPr>
        <w:t xml:space="preserve"> және ҚР Премьер-Министрінің орынбасары - Қаржы министрінің 13.03.2023 № 271 бірлескен нормативтік қаулысы мен бұйрығымен; өзгеріс енгізілді – ҚР Қаржы министрінің 08.11.2024 </w:t>
      </w:r>
      <w:r>
        <w:rPr>
          <w:rFonts w:ascii="Times New Roman"/>
          <w:b w:val="false"/>
          <w:i w:val="false"/>
          <w:color w:val="ff0000"/>
          <w:sz w:val="28"/>
        </w:rPr>
        <w:t>№ 758</w:t>
      </w:r>
      <w:r>
        <w:rPr>
          <w:rFonts w:ascii="Times New Roman"/>
          <w:b w:val="false"/>
          <w:i w:val="false"/>
          <w:color w:val="ff0000"/>
          <w:sz w:val="28"/>
        </w:rPr>
        <w:t xml:space="preserve"> бұйрығы және ҚР Жоғары аудиторлық палатасының 08.11.2024 № 14-НҚ бірлескен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дербес шоттары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нысандары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және өзге де заңнамаларының нормаларын салық төлеушiлердің орындауын салықтық бақылау нәтижелерi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салық төлеушiлер дерекқорынан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салықты, бюджетке төленетін басқа да міндетті төлемдерді, өсiмпұлдар мен айыппұлдарды есепке жатқызу және қайтару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мерзiмiнде орындалмаған салықтық мiндеттеменiң орындалуын қамтамасыз ету тәсiлдерi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төлеушiге қолданылған салықтық берешекті мәжбүрлеп өндіру шаралары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нәтижелерiне және лауазымды адамдардың әрекеттерiне (әрекетсiздiктеріне) шағымдану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және салық салынатын объектілер, сондай-ақ салық төлеушілер жүзеге асырған операциялар бойынша мәліметтер ұсынатын уәкілетті органдардың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айыппұл санкцияларын есептен шығару (есептен шығару туралы заң және мемлекеттік органдардың актілері қабылданғаннан кейінгі өсімпұлдар мен айыппұлдар)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төлеушiлердiң салық есептілігі негiзінде қалыптастырылған талдамалық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p>
            <w:pPr>
              <w:spacing w:after="20"/>
              <w:ind w:left="20"/>
              <w:jc w:val="both"/>
            </w:pPr>
            <w:r>
              <w:rPr>
                <w:rFonts w:ascii="Times New Roman"/>
                <w:b w:val="false"/>
                <w:i w:val="false"/>
                <w:color w:val="000000"/>
                <w:sz w:val="20"/>
              </w:rPr>
              <w:t>
өнім берушінің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көрсетілетін қызметтер бойынша деректер, оның ішінде, тауардың атауы, шығарылған жерінің белгісі, Еуразиялық экономикалық одақтың сыртқы экономикалық қызметі тауар номенклатурасының коды, өлшем бірлігі, саны, бағасы, құны, акциз, қосымша құн салығы, кедендік декларацияға сілтеме (импорт кезінде), айналым жасалған күн.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