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da55" w14:textId="b3ed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Экологиялық реттеу және бақылау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23 қазандағы № 668-ж бұйрығы.</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Энергетика министрлігінің Экологиялық реттеу және бақылау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9824 болып тіркелген, 2014 жылғы 10 қарашада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Экологиялық реттеу және бақылау комитеті" мемлекеттік мекемесінің </w:t>
      </w:r>
      <w:r>
        <w:rPr>
          <w:rFonts w:ascii="Times New Roman"/>
          <w:b w:val="false"/>
          <w:i w:val="false"/>
          <w:color w:val="000000"/>
          <w:sz w:val="28"/>
        </w:rPr>
        <w:t>бұйрығына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"Есіл" ауданы, Мәңгілік Ел даңғылы, ғимарат № 8.".</w:t>
      </w:r>
    </w:p>
    <w:bookmarkEnd w:id="3"/>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қойған күннен бастап бір апта мерзім ішінде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және Қазақстан Республикасы Энергетика министрлігі Экологиялық реттеу және бақылау комитетінің интернет-ресурстарында орналастыруды;</w:t>
      </w:r>
    </w:p>
    <w:bookmarkEnd w:id="6"/>
    <w:bookmarkStart w:name="z11" w:id="7"/>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7"/>
    <w:bookmarkStart w:name="z12"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