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ea2f" w14:textId="0c8e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13 наурыздағы № 185 бұйрығы</w:t>
      </w:r>
    </w:p>
    <w:p>
      <w:pPr>
        <w:spacing w:after="0"/>
        <w:ind w:left="0"/>
        <w:jc w:val="both"/>
      </w:pPr>
      <w:bookmarkStart w:name="z4" w:id="0"/>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 Ішкі істер министрлігінің кейбір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1) "Қазақстан Республикасы Ішкі істер министрлігінің департаменттері, дербес басқармалары және Қазақстан Республикасы Ішкі істер министрлігінің ведомстволық бағынысты ұйымдары туралы ережелерді бекіту туралы" Қазақстан Республикасы Ішкі істер министрінің 2014 жылғы 29 шілдедегі № 477 бұйрығында:</w:t>
      </w:r>
    </w:p>
    <w:bookmarkEnd w:id="2"/>
    <w:bookmarkStart w:name="z7" w:id="3"/>
    <w:p>
      <w:pPr>
        <w:spacing w:after="0"/>
        <w:ind w:left="0"/>
        <w:jc w:val="both"/>
      </w:pPr>
      <w:r>
        <w:rPr>
          <w:rFonts w:ascii="Times New Roman"/>
          <w:b w:val="false"/>
          <w:i w:val="false"/>
          <w:color w:val="000000"/>
          <w:sz w:val="28"/>
        </w:rPr>
        <w:t>
      1-тармақта 11) тармақша алып тасталсын;</w:t>
      </w:r>
    </w:p>
    <w:bookmarkEnd w:id="3"/>
    <w:bookmarkStart w:name="z8" w:id="4"/>
    <w:p>
      <w:pPr>
        <w:spacing w:after="0"/>
        <w:ind w:left="0"/>
        <w:jc w:val="both"/>
      </w:pPr>
      <w:r>
        <w:rPr>
          <w:rFonts w:ascii="Times New Roman"/>
          <w:b w:val="false"/>
          <w:i w:val="false"/>
          <w:color w:val="000000"/>
          <w:sz w:val="28"/>
        </w:rPr>
        <w:t>
      осы бұйрыққа 11-қосымша алып тасталсын.</w:t>
      </w:r>
    </w:p>
    <w:bookmarkEnd w:id="4"/>
    <w:bookmarkStart w:name="z9" w:id="5"/>
    <w:p>
      <w:pPr>
        <w:spacing w:after="0"/>
        <w:ind w:left="0"/>
        <w:jc w:val="both"/>
      </w:pPr>
      <w:r>
        <w:rPr>
          <w:rFonts w:ascii="Times New Roman"/>
          <w:b w:val="false"/>
          <w:i w:val="false"/>
          <w:color w:val="000000"/>
          <w:sz w:val="28"/>
        </w:rPr>
        <w:t xml:space="preserve">
      2)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министрлігінің 2014 жылғы 1 қазандағы № 662 </w:t>
      </w:r>
      <w:r>
        <w:rPr>
          <w:rFonts w:ascii="Times New Roman"/>
          <w:b w:val="false"/>
          <w:i w:val="false"/>
          <w:color w:val="000000"/>
          <w:sz w:val="28"/>
        </w:rPr>
        <w:t>бұйрығында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w:t>
      </w:r>
    </w:p>
    <w:bookmarkStart w:name="z11" w:id="6"/>
    <w:p>
      <w:pPr>
        <w:spacing w:after="0"/>
        <w:ind w:left="0"/>
        <w:jc w:val="both"/>
      </w:pPr>
      <w:r>
        <w:rPr>
          <w:rFonts w:ascii="Times New Roman"/>
          <w:b w:val="false"/>
          <w:i w:val="false"/>
          <w:color w:val="000000"/>
          <w:sz w:val="28"/>
        </w:rPr>
        <w:t>
      "4-1) осы бұйрыққа 4-1-қосымшаға сәйкес Қазақстан Республикасы Ішкі істер министрлігінің Көші-қон қызметі комитеті туралы ереже;";</w:t>
      </w:r>
    </w:p>
    <w:bookmarkEnd w:id="6"/>
    <w:bookmarkStart w:name="z12"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4-1-қосымшамен толықтырылсын.</w:t>
      </w:r>
    </w:p>
    <w:bookmarkEnd w:id="7"/>
    <w:bookmarkStart w:name="z13" w:id="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комитетінің төрағасы:</w:t>
      </w:r>
    </w:p>
    <w:bookmarkEnd w:id="8"/>
    <w:bookmarkStart w:name="z14" w:id="9"/>
    <w:p>
      <w:pPr>
        <w:spacing w:after="0"/>
        <w:ind w:left="0"/>
        <w:jc w:val="both"/>
      </w:pPr>
      <w:r>
        <w:rPr>
          <w:rFonts w:ascii="Times New Roman"/>
          <w:b w:val="false"/>
          <w:i w:val="false"/>
          <w:color w:val="000000"/>
          <w:sz w:val="28"/>
        </w:rPr>
        <w:t>
      1) Қазақстан Республикасы Ішкі істер министрлігінің Көші-қон қызметі комитеті туралы ережені әділет органдарында тіркеу бойынша шаралар қабылдасын;</w:t>
      </w:r>
    </w:p>
    <w:bookmarkEnd w:id="9"/>
    <w:bookmarkStart w:name="z15" w:id="10"/>
    <w:p>
      <w:pPr>
        <w:spacing w:after="0"/>
        <w:ind w:left="0"/>
        <w:jc w:val="both"/>
      </w:pPr>
      <w:r>
        <w:rPr>
          <w:rFonts w:ascii="Times New Roman"/>
          <w:b w:val="false"/>
          <w:i w:val="false"/>
          <w:color w:val="000000"/>
          <w:sz w:val="28"/>
        </w:rPr>
        <w:t>
      2) Ережені Комитеттің және Астана, Алматы қалаларының, облыстардың және Көліктегі ішкі істер департаменттерінің көші-қон полициясы бөліністері жеке құрамының зерделеуін ұйымдастырсын және оларды практикалық қызметте басшылыққа алуын қамтамасыз етсін;</w:t>
      </w:r>
    </w:p>
    <w:bookmarkEnd w:id="10"/>
    <w:bookmarkStart w:name="z16" w:id="1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орналастырсын;</w:t>
      </w:r>
    </w:p>
    <w:bookmarkEnd w:id="11"/>
    <w:bookmarkStart w:name="z17" w:id="12"/>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Қазақстан Республикасы Ішкі істер министрлігінің Көші-қон қызметі комитетіне, Кадр жұмысы департаментіне жүктелсін.</w:t>
      </w:r>
    </w:p>
    <w:bookmarkEnd w:id="12"/>
    <w:bookmarkStart w:name="z18" w:id="13"/>
    <w:p>
      <w:pPr>
        <w:spacing w:after="0"/>
        <w:ind w:left="0"/>
        <w:jc w:val="both"/>
      </w:pPr>
      <w:r>
        <w:rPr>
          <w:rFonts w:ascii="Times New Roman"/>
          <w:b w:val="false"/>
          <w:i w:val="false"/>
          <w:color w:val="000000"/>
          <w:sz w:val="28"/>
        </w:rPr>
        <w:t>
      5. Осы бұйрық қол қойылған күнінен бастап күшіне енеді.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2017 жылғы 13 наурыздагы</w:t>
            </w:r>
            <w:r>
              <w:br/>
            </w:r>
            <w:r>
              <w:rPr>
                <w:rFonts w:ascii="Times New Roman"/>
                <w:b w:val="false"/>
                <w:i w:val="false"/>
                <w:color w:val="000000"/>
                <w:sz w:val="20"/>
              </w:rPr>
              <w:t>№ 185 бұйрығына 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2014 жылғы 1 қазандағы </w:t>
            </w:r>
            <w:r>
              <w:br/>
            </w:r>
            <w:r>
              <w:rPr>
                <w:rFonts w:ascii="Times New Roman"/>
                <w:b w:val="false"/>
                <w:i w:val="false"/>
                <w:color w:val="000000"/>
                <w:sz w:val="20"/>
              </w:rPr>
              <w:t>№ 662 бұйрығына 4-1-қосымша</w:t>
            </w:r>
          </w:p>
        </w:tc>
      </w:tr>
    </w:tbl>
    <w:bookmarkStart w:name="z21" w:id="14"/>
    <w:p>
      <w:pPr>
        <w:spacing w:after="0"/>
        <w:ind w:left="0"/>
        <w:jc w:val="left"/>
      </w:pPr>
      <w:r>
        <w:rPr>
          <w:rFonts w:ascii="Times New Roman"/>
          <w:b/>
          <w:i w:val="false"/>
          <w:color w:val="000000"/>
        </w:rPr>
        <w:t xml:space="preserve"> Қазақстан Республикасы Ішкі істер министрлігінің Көші-қон қызметі комитеті туралы ЕРЕЖЕ</w:t>
      </w:r>
    </w:p>
    <w:bookmarkEnd w:id="14"/>
    <w:bookmarkStart w:name="z22" w:id="15"/>
    <w:p>
      <w:pPr>
        <w:spacing w:after="0"/>
        <w:ind w:left="0"/>
        <w:jc w:val="left"/>
      </w:pPr>
      <w:r>
        <w:rPr>
          <w:rFonts w:ascii="Times New Roman"/>
          <w:b/>
          <w:i w:val="false"/>
          <w:color w:val="000000"/>
        </w:rPr>
        <w:t xml:space="preserve"> 1. Жалпы ережелер</w:t>
      </w:r>
    </w:p>
    <w:bookmarkEnd w:id="15"/>
    <w:bookmarkStart w:name="z23" w:id="16"/>
    <w:p>
      <w:pPr>
        <w:spacing w:after="0"/>
        <w:ind w:left="0"/>
        <w:jc w:val="both"/>
      </w:pPr>
      <w:r>
        <w:rPr>
          <w:rFonts w:ascii="Times New Roman"/>
          <w:b w:val="false"/>
          <w:i w:val="false"/>
          <w:color w:val="000000"/>
          <w:sz w:val="28"/>
        </w:rPr>
        <w:t>
      1. Көші-қон қызметі комитеті (бұдан әрі – Комитет) Қазақстан Республикасы Ішкі істер министрлігінің құзыреті шегінде көші-қон саласындағы мемлекеттік саясатты ведомствоаралық үйлестіруді және іске асыруды, көші-қон процестерін мониторингілеуді, талдауды және болжауды, сондай-ақ босқындар және Қазақстан Республикасының азаматтығы мәселелері бойынша жұмысты ұйымдастыруды жүзеге асыратын ведомствосы болып табылады.</w:t>
      </w:r>
    </w:p>
    <w:bookmarkEnd w:id="16"/>
    <w:bookmarkStart w:name="z24" w:id="17"/>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17"/>
    <w:bookmarkStart w:name="z25" w:id="18"/>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мемлекеттік тілдегі атауы бар мөрлері мен мөртабандары, белгіленген үлгідегі бланкілері, Қазақстан Республикасының заңнамасына сәйкес қазынашылық органдарында есеп шоты болады.</w:t>
      </w:r>
    </w:p>
    <w:bookmarkEnd w:id="18"/>
    <w:bookmarkStart w:name="z26" w:id="19"/>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19"/>
    <w:bookmarkStart w:name="z27" w:id="20"/>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20"/>
    <w:bookmarkStart w:name="z28" w:id="21"/>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Көмитет төрағасының бұйрығымен ресімделетін шешімдер қабылдайды. </w:t>
      </w:r>
    </w:p>
    <w:bookmarkEnd w:id="21"/>
    <w:bookmarkStart w:name="z29" w:id="22"/>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қолданыстағы заңнамасына сәйкес бекітіледі.</w:t>
      </w:r>
    </w:p>
    <w:bookmarkEnd w:id="22"/>
    <w:bookmarkStart w:name="z30" w:id="23"/>
    <w:p>
      <w:pPr>
        <w:spacing w:after="0"/>
        <w:ind w:left="0"/>
        <w:jc w:val="both"/>
      </w:pPr>
      <w:r>
        <w:rPr>
          <w:rFonts w:ascii="Times New Roman"/>
          <w:b w:val="false"/>
          <w:i w:val="false"/>
          <w:color w:val="000000"/>
          <w:sz w:val="28"/>
        </w:rPr>
        <w:t>
      8. Комитеттің заңды мекенжайы: 010010, Қазақстан Республикасы, Астана қаласы, Тәуелсіздік даңғылы, 1.</w:t>
      </w:r>
    </w:p>
    <w:bookmarkEnd w:id="23"/>
    <w:bookmarkStart w:name="z31" w:id="24"/>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Көші-қон қызметі комитеті" республикалық мемлекеттік мекемесі.</w:t>
      </w:r>
    </w:p>
    <w:bookmarkEnd w:id="24"/>
    <w:bookmarkStart w:name="z32" w:id="2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5"/>
    <w:bookmarkStart w:name="z33" w:id="26"/>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6"/>
    <w:bookmarkStart w:name="z34" w:id="27"/>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міндеттерін орындау мәніне шарттық қатынасқа түсуге тыйым салынады.</w:t>
      </w:r>
    </w:p>
    <w:bookmarkEnd w:id="27"/>
    <w:bookmarkStart w:name="z35" w:id="28"/>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түскен табыстар мемлекеттік бюджеттің кірісіне алынады.</w:t>
      </w:r>
    </w:p>
    <w:bookmarkEnd w:id="28"/>
    <w:bookmarkStart w:name="z36" w:id="29"/>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29"/>
    <w:bookmarkStart w:name="z37" w:id="30"/>
    <w:p>
      <w:pPr>
        <w:spacing w:after="0"/>
        <w:ind w:left="0"/>
        <w:jc w:val="both"/>
      </w:pPr>
      <w:r>
        <w:rPr>
          <w:rFonts w:ascii="Times New Roman"/>
          <w:b w:val="false"/>
          <w:i w:val="false"/>
          <w:color w:val="000000"/>
          <w:sz w:val="28"/>
        </w:rPr>
        <w:t>
      13. Міндеттер:</w:t>
      </w:r>
    </w:p>
    <w:bookmarkEnd w:id="30"/>
    <w:bookmarkStart w:name="z38" w:id="31"/>
    <w:p>
      <w:pPr>
        <w:spacing w:after="0"/>
        <w:ind w:left="0"/>
        <w:jc w:val="both"/>
      </w:pPr>
      <w:r>
        <w:rPr>
          <w:rFonts w:ascii="Times New Roman"/>
          <w:b w:val="false"/>
          <w:i w:val="false"/>
          <w:color w:val="000000"/>
          <w:sz w:val="28"/>
        </w:rPr>
        <w:t>
      1) көші-қон саласындағы ведомствоаралық үйлестіру, көші-қон процестерін мониторингілеу, талдау және болжау;</w:t>
      </w:r>
    </w:p>
    <w:bookmarkEnd w:id="31"/>
    <w:bookmarkStart w:name="z39" w:id="32"/>
    <w:p>
      <w:pPr>
        <w:spacing w:after="0"/>
        <w:ind w:left="0"/>
        <w:jc w:val="both"/>
      </w:pPr>
      <w:r>
        <w:rPr>
          <w:rFonts w:ascii="Times New Roman"/>
          <w:b w:val="false"/>
          <w:i w:val="false"/>
          <w:color w:val="000000"/>
          <w:sz w:val="28"/>
        </w:rPr>
        <w:t>
      2) сыртқы көші-қонды реттеу және заңсыз көші-қонға қарсы күресті ұйымдастыру;</w:t>
      </w:r>
    </w:p>
    <w:bookmarkEnd w:id="32"/>
    <w:bookmarkStart w:name="z40" w:id="33"/>
    <w:p>
      <w:pPr>
        <w:spacing w:after="0"/>
        <w:ind w:left="0"/>
        <w:jc w:val="both"/>
      </w:pPr>
      <w:r>
        <w:rPr>
          <w:rFonts w:ascii="Times New Roman"/>
          <w:b w:val="false"/>
          <w:i w:val="false"/>
          <w:color w:val="000000"/>
          <w:sz w:val="28"/>
        </w:rPr>
        <w:t>
      3) Қазақстан Республикасында тұрақты тұрып жатқан шетелдіктермен жұмысты ұйымдастыру;</w:t>
      </w:r>
    </w:p>
    <w:bookmarkEnd w:id="33"/>
    <w:bookmarkStart w:name="z41" w:id="34"/>
    <w:p>
      <w:pPr>
        <w:spacing w:after="0"/>
        <w:ind w:left="0"/>
        <w:jc w:val="both"/>
      </w:pPr>
      <w:r>
        <w:rPr>
          <w:rFonts w:ascii="Times New Roman"/>
          <w:b w:val="false"/>
          <w:i w:val="false"/>
          <w:color w:val="000000"/>
          <w:sz w:val="28"/>
        </w:rPr>
        <w:t xml:space="preserve">
      4) халықты құжаттандыру және тіркеу жөніндегі жұмысты ұйымдастыру; </w:t>
      </w:r>
    </w:p>
    <w:bookmarkEnd w:id="34"/>
    <w:bookmarkStart w:name="z42" w:id="35"/>
    <w:p>
      <w:pPr>
        <w:spacing w:after="0"/>
        <w:ind w:left="0"/>
        <w:jc w:val="both"/>
      </w:pPr>
      <w:r>
        <w:rPr>
          <w:rFonts w:ascii="Times New Roman"/>
          <w:b w:val="false"/>
          <w:i w:val="false"/>
          <w:color w:val="000000"/>
          <w:sz w:val="28"/>
        </w:rPr>
        <w:t>
      5) Қазақстан Республикасының азаматтығына байланысты мәселелерді қарау;</w:t>
      </w:r>
    </w:p>
    <w:bookmarkEnd w:id="35"/>
    <w:bookmarkStart w:name="z43" w:id="36"/>
    <w:p>
      <w:pPr>
        <w:spacing w:after="0"/>
        <w:ind w:left="0"/>
        <w:jc w:val="both"/>
      </w:pPr>
      <w:r>
        <w:rPr>
          <w:rFonts w:ascii="Times New Roman"/>
          <w:b w:val="false"/>
          <w:i w:val="false"/>
          <w:color w:val="000000"/>
          <w:sz w:val="28"/>
        </w:rPr>
        <w:t>
      6) пана іздеуші адамдармен және босқындармен жұмысты ұйымдастыру;</w:t>
      </w:r>
    </w:p>
    <w:bookmarkEnd w:id="36"/>
    <w:bookmarkStart w:name="z44" w:id="37"/>
    <w:p>
      <w:pPr>
        <w:spacing w:after="0"/>
        <w:ind w:left="0"/>
        <w:jc w:val="both"/>
      </w:pPr>
      <w:r>
        <w:rPr>
          <w:rFonts w:ascii="Times New Roman"/>
          <w:b w:val="false"/>
          <w:i w:val="false"/>
          <w:color w:val="000000"/>
          <w:sz w:val="28"/>
        </w:rPr>
        <w:t>
      14. Функциялар:</w:t>
      </w:r>
    </w:p>
    <w:bookmarkEnd w:id="37"/>
    <w:bookmarkStart w:name="z45" w:id="38"/>
    <w:p>
      <w:pPr>
        <w:spacing w:after="0"/>
        <w:ind w:left="0"/>
        <w:jc w:val="both"/>
      </w:pPr>
      <w:r>
        <w:rPr>
          <w:rFonts w:ascii="Times New Roman"/>
          <w:b w:val="false"/>
          <w:i w:val="false"/>
          <w:color w:val="000000"/>
          <w:sz w:val="28"/>
        </w:rPr>
        <w:t>
      1) мемлекеттік көші-қон саясатын іске асыру мәселелері бойынша орталық мемлекеттік және жергілікті атқарушы органдарды ведомствоаралық үйлестіруді қамтамасыз етеді;</w:t>
      </w:r>
    </w:p>
    <w:bookmarkEnd w:id="38"/>
    <w:bookmarkStart w:name="z46" w:id="39"/>
    <w:p>
      <w:pPr>
        <w:spacing w:after="0"/>
        <w:ind w:left="0"/>
        <w:jc w:val="both"/>
      </w:pPr>
      <w:r>
        <w:rPr>
          <w:rFonts w:ascii="Times New Roman"/>
          <w:b w:val="false"/>
          <w:i w:val="false"/>
          <w:color w:val="000000"/>
          <w:sz w:val="28"/>
        </w:rPr>
        <w:t>
      2) мына:</w:t>
      </w:r>
    </w:p>
    <w:bookmarkEnd w:id="39"/>
    <w:bookmarkStart w:name="z47" w:id="40"/>
    <w:p>
      <w:pPr>
        <w:spacing w:after="0"/>
        <w:ind w:left="0"/>
        <w:jc w:val="both"/>
      </w:pPr>
      <w:r>
        <w:rPr>
          <w:rFonts w:ascii="Times New Roman"/>
          <w:b w:val="false"/>
          <w:i w:val="false"/>
          <w:color w:val="000000"/>
          <w:sz w:val="28"/>
        </w:rPr>
        <w:t>
      заңсыз көші-қонға қарсы іс-қимыл;</w:t>
      </w:r>
    </w:p>
    <w:bookmarkEnd w:id="40"/>
    <w:bookmarkStart w:name="z48" w:id="41"/>
    <w:p>
      <w:pPr>
        <w:spacing w:after="0"/>
        <w:ind w:left="0"/>
        <w:jc w:val="both"/>
      </w:pPr>
      <w:r>
        <w:rPr>
          <w:rFonts w:ascii="Times New Roman"/>
          <w:b w:val="false"/>
          <w:i w:val="false"/>
          <w:color w:val="000000"/>
          <w:sz w:val="28"/>
        </w:rPr>
        <w:t>
      шетелдіктер мен азаматтығы жоқ адамдарды есепке алу және тіркеу;</w:t>
      </w:r>
    </w:p>
    <w:bookmarkEnd w:id="41"/>
    <w:bookmarkStart w:name="z49" w:id="42"/>
    <w:p>
      <w:pPr>
        <w:spacing w:after="0"/>
        <w:ind w:left="0"/>
        <w:jc w:val="both"/>
      </w:pPr>
      <w:r>
        <w:rPr>
          <w:rFonts w:ascii="Times New Roman"/>
          <w:b w:val="false"/>
          <w:i w:val="false"/>
          <w:color w:val="000000"/>
          <w:sz w:val="28"/>
        </w:rPr>
        <w:t>
      шетелдіктер мен азаматтығы жоқ адамдарға шекаралық аймаққа келу құқығына құжаттар ресімдеу;</w:t>
      </w:r>
    </w:p>
    <w:bookmarkEnd w:id="42"/>
    <w:bookmarkStart w:name="z50" w:id="43"/>
    <w:p>
      <w:pPr>
        <w:spacing w:after="0"/>
        <w:ind w:left="0"/>
        <w:jc w:val="both"/>
      </w:pPr>
      <w:r>
        <w:rPr>
          <w:rFonts w:ascii="Times New Roman"/>
          <w:b w:val="false"/>
          <w:i w:val="false"/>
          <w:color w:val="000000"/>
          <w:sz w:val="28"/>
        </w:rPr>
        <w:t>
      Қазақстан Республикасынан тыс жерге тұрақты тұру үшін кетуге құжаттар ресімдеу;</w:t>
      </w:r>
    </w:p>
    <w:bookmarkEnd w:id="43"/>
    <w:bookmarkStart w:name="z51" w:id="44"/>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уақытша және тұрақты тұруына құжаттар ресімдеу;</w:t>
      </w:r>
    </w:p>
    <w:bookmarkEnd w:id="44"/>
    <w:bookmarkStart w:name="z52" w:id="45"/>
    <w:p>
      <w:pPr>
        <w:spacing w:after="0"/>
        <w:ind w:left="0"/>
        <w:jc w:val="both"/>
      </w:pPr>
      <w:r>
        <w:rPr>
          <w:rFonts w:ascii="Times New Roman"/>
          <w:b w:val="false"/>
          <w:i w:val="false"/>
          <w:color w:val="000000"/>
          <w:sz w:val="28"/>
        </w:rPr>
        <w:t>
      елден тұрақты тұрғылықты жеріне кету;</w:t>
      </w:r>
    </w:p>
    <w:bookmarkEnd w:id="45"/>
    <w:bookmarkStart w:name="z53" w:id="46"/>
    <w:p>
      <w:pPr>
        <w:spacing w:after="0"/>
        <w:ind w:left="0"/>
        <w:jc w:val="both"/>
      </w:pPr>
      <w:r>
        <w:rPr>
          <w:rFonts w:ascii="Times New Roman"/>
          <w:b w:val="false"/>
          <w:i w:val="false"/>
          <w:color w:val="000000"/>
          <w:sz w:val="28"/>
        </w:rPr>
        <w:t>
      Қазақстан Республикасының азаматтарын құжаттандыру, есепке алу және тіркеу;</w:t>
      </w:r>
    </w:p>
    <w:bookmarkEnd w:id="46"/>
    <w:bookmarkStart w:name="z54" w:id="47"/>
    <w:p>
      <w:pPr>
        <w:spacing w:after="0"/>
        <w:ind w:left="0"/>
        <w:jc w:val="both"/>
      </w:pPr>
      <w:r>
        <w:rPr>
          <w:rFonts w:ascii="Times New Roman"/>
          <w:b w:val="false"/>
          <w:i w:val="false"/>
          <w:color w:val="000000"/>
          <w:sz w:val="28"/>
        </w:rPr>
        <w:t>
      босқын мәртебесін беру туралы қолдаухатты тіркеу және қарау;</w:t>
      </w:r>
    </w:p>
    <w:bookmarkEnd w:id="47"/>
    <w:bookmarkStart w:name="z55" w:id="48"/>
    <w:p>
      <w:pPr>
        <w:spacing w:after="0"/>
        <w:ind w:left="0"/>
        <w:jc w:val="both"/>
      </w:pPr>
      <w:r>
        <w:rPr>
          <w:rFonts w:ascii="Times New Roman"/>
          <w:b w:val="false"/>
          <w:i w:val="false"/>
          <w:color w:val="000000"/>
          <w:sz w:val="28"/>
        </w:rPr>
        <w:t>
      босқынның куәлігі мен жол жүру құжатының, пана іздеуші адамның куәлігінің үлгілерін бекіту мәселелері бойынша нормативтік құқықтық актілерді әзірлейді және оларды беруді жүзеге асырады;</w:t>
      </w:r>
    </w:p>
    <w:bookmarkEnd w:id="48"/>
    <w:bookmarkStart w:name="z56" w:id="49"/>
    <w:p>
      <w:pPr>
        <w:spacing w:after="0"/>
        <w:ind w:left="0"/>
        <w:jc w:val="both"/>
      </w:pPr>
      <w:r>
        <w:rPr>
          <w:rFonts w:ascii="Times New Roman"/>
          <w:b w:val="false"/>
          <w:i w:val="false"/>
          <w:color w:val="000000"/>
          <w:sz w:val="28"/>
        </w:rPr>
        <w:t>
      3) азаматтық, халықтың көші-қоны және босқындар саласындағы мемлекеттік саясатты іске асыруды қамтамасыз етеді;</w:t>
      </w:r>
    </w:p>
    <w:bookmarkEnd w:id="49"/>
    <w:bookmarkStart w:name="z57" w:id="50"/>
    <w:p>
      <w:pPr>
        <w:spacing w:after="0"/>
        <w:ind w:left="0"/>
        <w:jc w:val="both"/>
      </w:pPr>
      <w:r>
        <w:rPr>
          <w:rFonts w:ascii="Times New Roman"/>
          <w:b w:val="false"/>
          <w:i w:val="false"/>
          <w:color w:val="000000"/>
          <w:sz w:val="28"/>
        </w:rPr>
        <w:t>
      4) мемлекеттік органдардың қызметін халық көші-қоны мәселелері бойынша ведомствоаралық үйлестіруді жүзеге асырады;</w:t>
      </w:r>
    </w:p>
    <w:bookmarkEnd w:id="50"/>
    <w:bookmarkStart w:name="z58" w:id="51"/>
    <w:p>
      <w:pPr>
        <w:spacing w:after="0"/>
        <w:ind w:left="0"/>
        <w:jc w:val="both"/>
      </w:pPr>
      <w:r>
        <w:rPr>
          <w:rFonts w:ascii="Times New Roman"/>
          <w:b w:val="false"/>
          <w:i w:val="false"/>
          <w:color w:val="000000"/>
          <w:sz w:val="28"/>
        </w:rPr>
        <w:t>
      5) көші-қон процестерін мониторингілеуді, талдауды және болжауды жүзеге асырады;</w:t>
      </w:r>
    </w:p>
    <w:bookmarkEnd w:id="51"/>
    <w:bookmarkStart w:name="z59" w:id="52"/>
    <w:p>
      <w:pPr>
        <w:spacing w:after="0"/>
        <w:ind w:left="0"/>
        <w:jc w:val="both"/>
      </w:pPr>
      <w:r>
        <w:rPr>
          <w:rFonts w:ascii="Times New Roman"/>
          <w:b w:val="false"/>
          <w:i w:val="false"/>
          <w:color w:val="000000"/>
          <w:sz w:val="28"/>
        </w:rPr>
        <w:t>
      6) көші-қон процестерін реттеу және мониторингілеу саласындағы шаралар жүйесін әзірлейді;</w:t>
      </w:r>
    </w:p>
    <w:bookmarkEnd w:id="52"/>
    <w:bookmarkStart w:name="z60" w:id="53"/>
    <w:p>
      <w:pPr>
        <w:spacing w:after="0"/>
        <w:ind w:left="0"/>
        <w:jc w:val="both"/>
      </w:pPr>
      <w:r>
        <w:rPr>
          <w:rFonts w:ascii="Times New Roman"/>
          <w:b w:val="false"/>
          <w:i w:val="false"/>
          <w:color w:val="000000"/>
          <w:sz w:val="28"/>
        </w:rPr>
        <w:t>
      7) көші-қон процестерін мониторингілеу нәтижелерін халықтың көші-қоны саласындағы мемлекеттік саясатты қалыптастыру мәселелері жөніндегі уәкілетті органға ұсынады;</w:t>
      </w:r>
    </w:p>
    <w:bookmarkEnd w:id="53"/>
    <w:bookmarkStart w:name="z61" w:id="54"/>
    <w:p>
      <w:pPr>
        <w:spacing w:after="0"/>
        <w:ind w:left="0"/>
        <w:jc w:val="both"/>
      </w:pPr>
      <w:r>
        <w:rPr>
          <w:rFonts w:ascii="Times New Roman"/>
          <w:b w:val="false"/>
          <w:i w:val="false"/>
          <w:color w:val="000000"/>
          <w:sz w:val="28"/>
        </w:rPr>
        <w:t>
      8) шетелдік мемлекеттердің уәкілетті органдарымен және халықаралық ұйымдармен өзінің құзыретіне кіретін мәселелер бойынша ынтымақтастықты ұйымдастырады және жүзеге асырады;</w:t>
      </w:r>
    </w:p>
    <w:bookmarkEnd w:id="54"/>
    <w:bookmarkStart w:name="z62" w:id="55"/>
    <w:p>
      <w:pPr>
        <w:spacing w:after="0"/>
        <w:ind w:left="0"/>
        <w:jc w:val="both"/>
      </w:pPr>
      <w:r>
        <w:rPr>
          <w:rFonts w:ascii="Times New Roman"/>
          <w:b w:val="false"/>
          <w:i w:val="false"/>
          <w:color w:val="000000"/>
          <w:sz w:val="28"/>
        </w:rPr>
        <w:t>
      9) азаматтарды қабылдауды, азаматтардың, лауазымды адамдардың ауызша және жазбаша арыздарын, өтініштері мен ұсыныстарын уақтылы және толық қарауды жүзеге асырады, олар бойынша шешімдер қабылдайды;</w:t>
      </w:r>
    </w:p>
    <w:bookmarkEnd w:id="55"/>
    <w:bookmarkStart w:name="z63" w:id="56"/>
    <w:p>
      <w:pPr>
        <w:spacing w:after="0"/>
        <w:ind w:left="0"/>
        <w:jc w:val="both"/>
      </w:pPr>
      <w:r>
        <w:rPr>
          <w:rFonts w:ascii="Times New Roman"/>
          <w:b w:val="false"/>
          <w:i w:val="false"/>
          <w:color w:val="000000"/>
          <w:sz w:val="28"/>
        </w:rPr>
        <w:t>
      10) Қазақстан Республикасының заңнамасына сәйкес заңсыз көші-қонға қарсы іс-қимылға бағытталған шараларды әзірлейді;</w:t>
      </w:r>
    </w:p>
    <w:bookmarkEnd w:id="56"/>
    <w:bookmarkStart w:name="z64" w:id="57"/>
    <w:p>
      <w:pPr>
        <w:spacing w:after="0"/>
        <w:ind w:left="0"/>
        <w:jc w:val="both"/>
      </w:pPr>
      <w:r>
        <w:rPr>
          <w:rFonts w:ascii="Times New Roman"/>
          <w:b w:val="false"/>
          <w:i w:val="false"/>
          <w:color w:val="000000"/>
          <w:sz w:val="28"/>
        </w:rPr>
        <w:t>
      11) шетелдіктер мен азаматтығы жоқ адамдарды есепке алуды және тіркеуді жүзеге асырады;</w:t>
      </w:r>
    </w:p>
    <w:bookmarkEnd w:id="57"/>
    <w:bookmarkStart w:name="z65" w:id="58"/>
    <w:p>
      <w:pPr>
        <w:spacing w:after="0"/>
        <w:ind w:left="0"/>
        <w:jc w:val="both"/>
      </w:pPr>
      <w:r>
        <w:rPr>
          <w:rFonts w:ascii="Times New Roman"/>
          <w:b w:val="false"/>
          <w:i w:val="false"/>
          <w:color w:val="000000"/>
          <w:sz w:val="28"/>
        </w:rPr>
        <w:t>
      12) Қазақстан Республикасы Ұлттық қауіпсіздік комитеті Шекара қызметінің ұсынымы бойынша табиғи және техногендік сипаттағы төтенше жағдайлар туындаған, шекараны бұзушыларды шекаралық іздеу, қаруланған шабуылды тойтару немесе іргелес мемлекет азаматтарының Қазақстан Республикасының аумағына жаппай өтулері кезінде Қазақстан Республикасы азаматтарының, шетелдіктер мен азаматтығы жоқ адамдардың шекара маңы аймағында (жолағында) орналасқан жергілікті жердің жекелеген учаскелеріне немесе объектілерге қолжетімдігін шектейді немесе тыйым салады;</w:t>
      </w:r>
    </w:p>
    <w:bookmarkEnd w:id="58"/>
    <w:bookmarkStart w:name="z66" w:id="59"/>
    <w:p>
      <w:pPr>
        <w:spacing w:after="0"/>
        <w:ind w:left="0"/>
        <w:jc w:val="both"/>
      </w:pPr>
      <w:r>
        <w:rPr>
          <w:rFonts w:ascii="Times New Roman"/>
          <w:b w:val="false"/>
          <w:i w:val="false"/>
          <w:color w:val="000000"/>
          <w:sz w:val="28"/>
        </w:rPr>
        <w:t xml:space="preserve">
      13) Министрліктің "Ақпараттық-өндірістік орталық" республикалық мемлекеттік мекемесімен жеке басын куәландыратын құжаттарды дайындау мәселелері бойынша өзара іс-қимыл жасасуды жүзеге асырады; </w:t>
      </w:r>
    </w:p>
    <w:bookmarkEnd w:id="59"/>
    <w:bookmarkStart w:name="z67" w:id="60"/>
    <w:p>
      <w:pPr>
        <w:spacing w:after="0"/>
        <w:ind w:left="0"/>
        <w:jc w:val="both"/>
      </w:pPr>
      <w:r>
        <w:rPr>
          <w:rFonts w:ascii="Times New Roman"/>
          <w:b w:val="false"/>
          <w:i w:val="false"/>
          <w:color w:val="000000"/>
          <w:sz w:val="28"/>
        </w:rPr>
        <w:t>
      14) Қазақстан Республикасында тұрақты тұрып жатқан шетелдіктерді жеке есепке алуды жүргізеді;</w:t>
      </w:r>
    </w:p>
    <w:bookmarkEnd w:id="60"/>
    <w:bookmarkStart w:name="z68" w:id="61"/>
    <w:p>
      <w:pPr>
        <w:spacing w:after="0"/>
        <w:ind w:left="0"/>
        <w:jc w:val="both"/>
      </w:pPr>
      <w:r>
        <w:rPr>
          <w:rFonts w:ascii="Times New Roman"/>
          <w:b w:val="false"/>
          <w:i w:val="false"/>
          <w:color w:val="000000"/>
          <w:sz w:val="28"/>
        </w:rPr>
        <w:t>
      15) босқын деп танылған адамға өз құзыреті шегінде шыққан елінде тұратын туыстары туралы ақпарат алуға көмек көрсетеді;</w:t>
      </w:r>
    </w:p>
    <w:bookmarkEnd w:id="61"/>
    <w:bookmarkStart w:name="z69" w:id="62"/>
    <w:p>
      <w:pPr>
        <w:spacing w:after="0"/>
        <w:ind w:left="0"/>
        <w:jc w:val="both"/>
      </w:pPr>
      <w:r>
        <w:rPr>
          <w:rFonts w:ascii="Times New Roman"/>
          <w:b w:val="false"/>
          <w:i w:val="false"/>
          <w:color w:val="000000"/>
          <w:sz w:val="28"/>
        </w:rPr>
        <w:t>
      16) босқын мәртебесін беру, ұзарту, айыру және тоқтату рәсімін жүзеге асыру жөніндегі комиссияны құрады, сондай-ақ оның ережесін әзірлейді және бекітеді;</w:t>
      </w:r>
    </w:p>
    <w:bookmarkEnd w:id="62"/>
    <w:bookmarkStart w:name="z70" w:id="63"/>
    <w:p>
      <w:pPr>
        <w:spacing w:after="0"/>
        <w:ind w:left="0"/>
        <w:jc w:val="both"/>
      </w:pPr>
      <w:r>
        <w:rPr>
          <w:rFonts w:ascii="Times New Roman"/>
          <w:b w:val="false"/>
          <w:i w:val="false"/>
          <w:color w:val="000000"/>
          <w:sz w:val="28"/>
        </w:rPr>
        <w:t>
      17) пана іздеуші адамдар мен босқындардың құқықтарын сақтауды қамтамасыз етеді;</w:t>
      </w:r>
    </w:p>
    <w:bookmarkEnd w:id="63"/>
    <w:bookmarkStart w:name="z71" w:id="64"/>
    <w:p>
      <w:pPr>
        <w:spacing w:after="0"/>
        <w:ind w:left="0"/>
        <w:jc w:val="both"/>
      </w:pPr>
      <w:r>
        <w:rPr>
          <w:rFonts w:ascii="Times New Roman"/>
          <w:b w:val="false"/>
          <w:i w:val="false"/>
          <w:color w:val="000000"/>
          <w:sz w:val="28"/>
        </w:rPr>
        <w:t>
      18) пана іздеуші адамдар мен босқындардың тізімдерін қалыптастырады және ай сайын ұлттық қауіпсіздік органдарына жолдайды;</w:t>
      </w:r>
    </w:p>
    <w:bookmarkEnd w:id="64"/>
    <w:bookmarkStart w:name="z72" w:id="65"/>
    <w:p>
      <w:pPr>
        <w:spacing w:after="0"/>
        <w:ind w:left="0"/>
        <w:jc w:val="both"/>
      </w:pPr>
      <w:r>
        <w:rPr>
          <w:rFonts w:ascii="Times New Roman"/>
          <w:b w:val="false"/>
          <w:i w:val="false"/>
          <w:color w:val="000000"/>
          <w:sz w:val="28"/>
        </w:rPr>
        <w:t>
      19) Қазақстан Республикасында тұрақты тұратын адамдардың Қазақстан Республикасының азаматтығы мәселелері бойынша арыздары бойынша материалдарды қарайды және қажетті құжаттармен бірге оларды Қазақстан Республикасы Президентінің қарауына жолдайды;</w:t>
      </w:r>
    </w:p>
    <w:bookmarkEnd w:id="65"/>
    <w:bookmarkStart w:name="z73" w:id="66"/>
    <w:p>
      <w:pPr>
        <w:spacing w:after="0"/>
        <w:ind w:left="0"/>
        <w:jc w:val="both"/>
      </w:pPr>
      <w:r>
        <w:rPr>
          <w:rFonts w:ascii="Times New Roman"/>
          <w:b w:val="false"/>
          <w:i w:val="false"/>
          <w:color w:val="000000"/>
          <w:sz w:val="28"/>
        </w:rPr>
        <w:t>
      20) өз құзыреті шегінде халыққа мемлекеттік қызмет көрсетуді ұйымдастыру бойынша шаралар кешенін әзірлейді және іске асырады;</w:t>
      </w:r>
    </w:p>
    <w:bookmarkEnd w:id="66"/>
    <w:bookmarkStart w:name="z74" w:id="67"/>
    <w:p>
      <w:pPr>
        <w:spacing w:after="0"/>
        <w:ind w:left="0"/>
        <w:jc w:val="both"/>
      </w:pPr>
      <w:r>
        <w:rPr>
          <w:rFonts w:ascii="Times New Roman"/>
          <w:b w:val="false"/>
          <w:i w:val="false"/>
          <w:color w:val="000000"/>
          <w:sz w:val="28"/>
        </w:rPr>
        <w:t>
      21) ішкі істер органдарының аумақтық бөліністерінің жұмысын:</w:t>
      </w:r>
    </w:p>
    <w:bookmarkEnd w:id="67"/>
    <w:bookmarkStart w:name="z75" w:id="68"/>
    <w:p>
      <w:pPr>
        <w:spacing w:after="0"/>
        <w:ind w:left="0"/>
        <w:jc w:val="both"/>
      </w:pPr>
      <w:r>
        <w:rPr>
          <w:rFonts w:ascii="Times New Roman"/>
          <w:b w:val="false"/>
          <w:i w:val="false"/>
          <w:color w:val="000000"/>
          <w:sz w:val="28"/>
        </w:rPr>
        <w:t>
      көші-қон заңнамасын бұзғаны үшін әкімшілік құқық бұзушылықтар туралы істер бойынша іс жүргізу;</w:t>
      </w:r>
    </w:p>
    <w:bookmarkEnd w:id="68"/>
    <w:bookmarkStart w:name="z76" w:id="69"/>
    <w:p>
      <w:pPr>
        <w:spacing w:after="0"/>
        <w:ind w:left="0"/>
        <w:jc w:val="both"/>
      </w:pPr>
      <w:r>
        <w:rPr>
          <w:rFonts w:ascii="Times New Roman"/>
          <w:b w:val="false"/>
          <w:i w:val="false"/>
          <w:color w:val="000000"/>
          <w:sz w:val="28"/>
        </w:rPr>
        <w:t>
      Қазақстан Республикасының заңнамасына сәйкес көшіп келушілердің Қазақстан Республикасында болу мерзімін қысқарту;</w:t>
      </w:r>
    </w:p>
    <w:bookmarkEnd w:id="69"/>
    <w:bookmarkStart w:name="z77" w:id="70"/>
    <w:p>
      <w:pPr>
        <w:spacing w:after="0"/>
        <w:ind w:left="0"/>
        <w:jc w:val="both"/>
      </w:pPr>
      <w:r>
        <w:rPr>
          <w:rFonts w:ascii="Times New Roman"/>
          <w:b w:val="false"/>
          <w:i w:val="false"/>
          <w:color w:val="000000"/>
          <w:sz w:val="28"/>
        </w:rPr>
        <w:t>
      Қазақстан Республикасынан кетуге, Қазақстан Республикасының аумағында жүрген көшіп келушілерге Қазақстан Республикасынан кетуге және келуге визалар беру; </w:t>
      </w:r>
    </w:p>
    <w:bookmarkEnd w:id="70"/>
    <w:bookmarkStart w:name="z78" w:id="71"/>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уақытша тұруға рұқсаттар беру;</w:t>
      </w:r>
    </w:p>
    <w:bookmarkEnd w:id="71"/>
    <w:bookmarkStart w:name="z79" w:id="72"/>
    <w:p>
      <w:pPr>
        <w:spacing w:after="0"/>
        <w:ind w:left="0"/>
        <w:jc w:val="both"/>
      </w:pPr>
      <w:r>
        <w:rPr>
          <w:rFonts w:ascii="Times New Roman"/>
          <w:b w:val="false"/>
          <w:i w:val="false"/>
          <w:color w:val="000000"/>
          <w:sz w:val="28"/>
        </w:rPr>
        <w:t xml:space="preserve">
      Қазақстан Республикасының азаматтарына Қазақстан Республикасынан тұрақты тұру үшін кетуге рұқсаттар ресімдеу немесе мұндай рұқсатты беруден бас тарту туралы шешімдер қабылдау; </w:t>
      </w:r>
    </w:p>
    <w:bookmarkEnd w:id="72"/>
    <w:bookmarkStart w:name="z80" w:id="73"/>
    <w:p>
      <w:pPr>
        <w:spacing w:after="0"/>
        <w:ind w:left="0"/>
        <w:jc w:val="both"/>
      </w:pPr>
      <w:r>
        <w:rPr>
          <w:rFonts w:ascii="Times New Roman"/>
          <w:b w:val="false"/>
          <w:i w:val="false"/>
          <w:color w:val="000000"/>
          <w:sz w:val="28"/>
        </w:rPr>
        <w:t>
      Қазақстан Республикасында тұрақты тұрып жатқан шетелдіктер мен азаматтығы адамдарға тұруға ықтиярхат және азаматтығы жоқ адамның куәлігін ресімдеу және беру;</w:t>
      </w:r>
    </w:p>
    <w:bookmarkEnd w:id="73"/>
    <w:bookmarkStart w:name="z81" w:id="74"/>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рұқсаттар беру;</w:t>
      </w:r>
    </w:p>
    <w:bookmarkEnd w:id="74"/>
    <w:bookmarkStart w:name="z82" w:id="75"/>
    <w:p>
      <w:pPr>
        <w:spacing w:after="0"/>
        <w:ind w:left="0"/>
        <w:jc w:val="both"/>
      </w:pPr>
      <w:r>
        <w:rPr>
          <w:rFonts w:ascii="Times New Roman"/>
          <w:b w:val="false"/>
          <w:i w:val="false"/>
          <w:color w:val="000000"/>
          <w:sz w:val="28"/>
        </w:rPr>
        <w:t>
      Қазақстан Республикасының азаматтарына жеке куәліктер мен паспорттар ресімдеу және беру, сондай-ақ Қазақстан Республикасының Үкіметі анықтайтын тәртіпте оларды есепке алу және тіркеу;</w:t>
      </w:r>
    </w:p>
    <w:bookmarkEnd w:id="75"/>
    <w:bookmarkStart w:name="z83" w:id="76"/>
    <w:p>
      <w:pPr>
        <w:spacing w:after="0"/>
        <w:ind w:left="0"/>
        <w:jc w:val="both"/>
      </w:pPr>
      <w:r>
        <w:rPr>
          <w:rFonts w:ascii="Times New Roman"/>
          <w:b w:val="false"/>
          <w:i w:val="false"/>
          <w:color w:val="000000"/>
          <w:sz w:val="28"/>
        </w:rPr>
        <w:t>
      Қазақстан Республикасының азаматтарын тұрғылықты жері бойынша тіркеу және тіркеуден шығару;</w:t>
      </w:r>
    </w:p>
    <w:bookmarkEnd w:id="76"/>
    <w:bookmarkStart w:name="z84" w:id="77"/>
    <w:p>
      <w:pPr>
        <w:spacing w:after="0"/>
        <w:ind w:left="0"/>
        <w:jc w:val="both"/>
      </w:pPr>
      <w:r>
        <w:rPr>
          <w:rFonts w:ascii="Times New Roman"/>
          <w:b w:val="false"/>
          <w:i w:val="false"/>
          <w:color w:val="000000"/>
          <w:sz w:val="28"/>
        </w:rPr>
        <w:t>
      уақытша тұруға келген Қазақстан Республикасының азаматтарын уақытша келу орны бойынша есепке қою;</w:t>
      </w:r>
    </w:p>
    <w:bookmarkEnd w:id="77"/>
    <w:bookmarkStart w:name="z85" w:id="78"/>
    <w:p>
      <w:pPr>
        <w:spacing w:after="0"/>
        <w:ind w:left="0"/>
        <w:jc w:val="both"/>
      </w:pPr>
      <w:r>
        <w:rPr>
          <w:rFonts w:ascii="Times New Roman"/>
          <w:b w:val="false"/>
          <w:i w:val="false"/>
          <w:color w:val="000000"/>
          <w:sz w:val="28"/>
        </w:rPr>
        <w:t>
      босқын мәртебесін беру, ұзарту, айыру және тоқтату;</w:t>
      </w:r>
    </w:p>
    <w:bookmarkEnd w:id="78"/>
    <w:bookmarkStart w:name="z86" w:id="79"/>
    <w:p>
      <w:pPr>
        <w:spacing w:after="0"/>
        <w:ind w:left="0"/>
        <w:jc w:val="both"/>
      </w:pPr>
      <w:r>
        <w:rPr>
          <w:rFonts w:ascii="Times New Roman"/>
          <w:b w:val="false"/>
          <w:i w:val="false"/>
          <w:color w:val="000000"/>
          <w:sz w:val="28"/>
        </w:rPr>
        <w:t>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тіркеу;</w:t>
      </w:r>
    </w:p>
    <w:bookmarkEnd w:id="79"/>
    <w:bookmarkStart w:name="z87" w:id="80"/>
    <w:p>
      <w:pPr>
        <w:spacing w:after="0"/>
        <w:ind w:left="0"/>
        <w:jc w:val="both"/>
      </w:pPr>
      <w:r>
        <w:rPr>
          <w:rFonts w:ascii="Times New Roman"/>
          <w:b w:val="false"/>
          <w:i w:val="false"/>
          <w:color w:val="000000"/>
          <w:sz w:val="28"/>
        </w:rPr>
        <w:t>
      Қазақстан Республикасының аумағында тұрақты тұратын адамдардың Қазақстан Республикасының азаматтығынан айырылуын тіркеу;</w:t>
      </w:r>
    </w:p>
    <w:bookmarkEnd w:id="80"/>
    <w:bookmarkStart w:name="z88" w:id="81"/>
    <w:p>
      <w:pPr>
        <w:spacing w:after="0"/>
        <w:ind w:left="0"/>
        <w:jc w:val="both"/>
      </w:pPr>
      <w:r>
        <w:rPr>
          <w:rFonts w:ascii="Times New Roman"/>
          <w:b w:val="false"/>
          <w:i w:val="false"/>
          <w:color w:val="000000"/>
          <w:sz w:val="28"/>
        </w:rPr>
        <w:t>
      Қазақстан Республикасының азаматтығына қабылдауды жеңілдетілген (тіркеу) тәртіпте ресімдеу;</w:t>
      </w:r>
    </w:p>
    <w:bookmarkEnd w:id="81"/>
    <w:bookmarkStart w:name="z89" w:id="82"/>
    <w:p>
      <w:pPr>
        <w:spacing w:after="0"/>
        <w:ind w:left="0"/>
        <w:jc w:val="both"/>
      </w:pPr>
      <w:r>
        <w:rPr>
          <w:rFonts w:ascii="Times New Roman"/>
          <w:b w:val="false"/>
          <w:i w:val="false"/>
          <w:color w:val="000000"/>
          <w:sz w:val="28"/>
        </w:rPr>
        <w:t xml:space="preserve">
      Қазақстан Республикасының аумағында тұрақты тұратын адамдардың Қазақстан Республикасының азаматтығына тиесілігін (тесілі еместігін) анықтау мәселелері бойынша ұйымдастырады; </w:t>
      </w:r>
    </w:p>
    <w:bookmarkEnd w:id="82"/>
    <w:bookmarkStart w:name="z90" w:id="83"/>
    <w:p>
      <w:pPr>
        <w:spacing w:after="0"/>
        <w:ind w:left="0"/>
        <w:jc w:val="both"/>
      </w:pPr>
      <w:r>
        <w:rPr>
          <w:rFonts w:ascii="Times New Roman"/>
          <w:b w:val="false"/>
          <w:i w:val="false"/>
          <w:color w:val="000000"/>
          <w:sz w:val="28"/>
        </w:rPr>
        <w:t>
      22) заңдарда, Қазақстан Республикасының Президенті мен Үкіметінің актілерінде көзделген өзге де функцияларды жүзеге асырады.</w:t>
      </w:r>
    </w:p>
    <w:bookmarkEnd w:id="83"/>
    <w:bookmarkStart w:name="z91" w:id="84"/>
    <w:p>
      <w:pPr>
        <w:spacing w:after="0"/>
        <w:ind w:left="0"/>
        <w:jc w:val="both"/>
      </w:pPr>
      <w:r>
        <w:rPr>
          <w:rFonts w:ascii="Times New Roman"/>
          <w:b w:val="false"/>
          <w:i w:val="false"/>
          <w:color w:val="000000"/>
          <w:sz w:val="28"/>
        </w:rPr>
        <w:t>
      15. Құқықтары мен міндеттемелері:</w:t>
      </w:r>
    </w:p>
    <w:bookmarkEnd w:id="84"/>
    <w:bookmarkStart w:name="z92" w:id="85"/>
    <w:p>
      <w:pPr>
        <w:spacing w:after="0"/>
        <w:ind w:left="0"/>
        <w:jc w:val="both"/>
      </w:pPr>
      <w:r>
        <w:rPr>
          <w:rFonts w:ascii="Times New Roman"/>
          <w:b w:val="false"/>
          <w:i w:val="false"/>
          <w:color w:val="000000"/>
          <w:sz w:val="28"/>
        </w:rPr>
        <w:t>
      1) өз құзыреті шегінде орындауға міндетті нормативтік құқықтық актілерді қабылдауға;</w:t>
      </w:r>
    </w:p>
    <w:bookmarkEnd w:id="85"/>
    <w:bookmarkStart w:name="z93" w:id="8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6"/>
    <w:bookmarkStart w:name="z94" w:id="87"/>
    <w:p>
      <w:pPr>
        <w:spacing w:after="0"/>
        <w:ind w:left="0"/>
        <w:jc w:val="both"/>
      </w:pPr>
      <w:r>
        <w:rPr>
          <w:rFonts w:ascii="Times New Roman"/>
          <w:b w:val="false"/>
          <w:i w:val="false"/>
          <w:color w:val="000000"/>
          <w:sz w:val="28"/>
        </w:rPr>
        <w:t>
      3) қолданыстағы заңнамалық актілерде көзделген өзге де құқықтары мен міндеттемелерді жүзеге асыруға құқықлы.</w:t>
      </w:r>
    </w:p>
    <w:bookmarkEnd w:id="87"/>
    <w:bookmarkStart w:name="z95" w:id="88"/>
    <w:p>
      <w:pPr>
        <w:spacing w:after="0"/>
        <w:ind w:left="0"/>
        <w:jc w:val="left"/>
      </w:pPr>
      <w:r>
        <w:rPr>
          <w:rFonts w:ascii="Times New Roman"/>
          <w:b/>
          <w:i w:val="false"/>
          <w:color w:val="000000"/>
        </w:rPr>
        <w:t xml:space="preserve"> 3. Комитеттің қызметін ұйымдастыру</w:t>
      </w:r>
    </w:p>
    <w:bookmarkEnd w:id="88"/>
    <w:bookmarkStart w:name="z96" w:id="89"/>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89"/>
    <w:bookmarkStart w:name="z97" w:id="90"/>
    <w:p>
      <w:pPr>
        <w:spacing w:after="0"/>
        <w:ind w:left="0"/>
        <w:jc w:val="both"/>
      </w:pPr>
      <w:r>
        <w:rPr>
          <w:rFonts w:ascii="Times New Roman"/>
          <w:b w:val="false"/>
          <w:i w:val="false"/>
          <w:color w:val="000000"/>
          <w:sz w:val="28"/>
        </w:rPr>
        <w:t>
      17. Ішкі істер министрі Қазақстан Республикасының заңнамасында белгіленген тәртіппен Комитет төрағасын лауазымға тағайындайды және лауазымнан босатады.</w:t>
      </w:r>
    </w:p>
    <w:bookmarkEnd w:id="90"/>
    <w:bookmarkStart w:name="z98" w:id="91"/>
    <w:p>
      <w:pPr>
        <w:spacing w:after="0"/>
        <w:ind w:left="0"/>
        <w:jc w:val="both"/>
      </w:pPr>
      <w:r>
        <w:rPr>
          <w:rFonts w:ascii="Times New Roman"/>
          <w:b w:val="false"/>
          <w:i w:val="false"/>
          <w:color w:val="000000"/>
          <w:sz w:val="28"/>
        </w:rPr>
        <w:t>
      18. Комитет төрағасының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91"/>
    <w:bookmarkStart w:name="z99" w:id="92"/>
    <w:p>
      <w:pPr>
        <w:spacing w:after="0"/>
        <w:ind w:left="0"/>
        <w:jc w:val="both"/>
      </w:pPr>
      <w:r>
        <w:rPr>
          <w:rFonts w:ascii="Times New Roman"/>
          <w:b w:val="false"/>
          <w:i w:val="false"/>
          <w:color w:val="000000"/>
          <w:sz w:val="28"/>
        </w:rPr>
        <w:t>
      19. Комитет төрағасының өкілеттігі:</w:t>
      </w:r>
    </w:p>
    <w:bookmarkEnd w:id="92"/>
    <w:bookmarkStart w:name="z100" w:id="93"/>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Комитеттің мүддесін қорғайды;</w:t>
      </w:r>
    </w:p>
    <w:bookmarkEnd w:id="93"/>
    <w:bookmarkStart w:name="z101" w:id="94"/>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94"/>
    <w:bookmarkStart w:name="z102" w:id="95"/>
    <w:p>
      <w:pPr>
        <w:spacing w:after="0"/>
        <w:ind w:left="0"/>
        <w:jc w:val="both"/>
      </w:pPr>
      <w:r>
        <w:rPr>
          <w:rFonts w:ascii="Times New Roman"/>
          <w:b w:val="false"/>
          <w:i w:val="false"/>
          <w:color w:val="000000"/>
          <w:sz w:val="28"/>
        </w:rPr>
        <w:t>
      3) заңнамаға және Ішкі істер министрі бекітетін лауазымдар номенклатурасына сәйкес еңбек шарттарын жасасады, өзгертеді және бұзады, аумақтық ішкі істер органдарының және көліктегі ішкі істер органдарының көші-қон полициясы бөліністерінің басшыларын лауазымға тағайындау және лауазымнан босатуға келісім береді;</w:t>
      </w:r>
    </w:p>
    <w:bookmarkEnd w:id="95"/>
    <w:bookmarkStart w:name="z103" w:id="96"/>
    <w:p>
      <w:pPr>
        <w:spacing w:after="0"/>
        <w:ind w:left="0"/>
        <w:jc w:val="both"/>
      </w:pPr>
      <w:r>
        <w:rPr>
          <w:rFonts w:ascii="Times New Roman"/>
          <w:b w:val="false"/>
          <w:i w:val="false"/>
          <w:color w:val="000000"/>
          <w:sz w:val="28"/>
        </w:rPr>
        <w:t>
      4) өзінің құзыреті шегінде және заңнамада белгіленген тәртіппен қызметкерлерді көтермелейді және тәртіптік жазалар салады, сондай-ақ көтермелеу, тәртіптік жазалар салу, матариалдық көмек көрсету туралы ұсыныстар енгізеді;</w:t>
      </w:r>
    </w:p>
    <w:bookmarkEnd w:id="96"/>
    <w:bookmarkStart w:name="z104" w:id="97"/>
    <w:p>
      <w:pPr>
        <w:spacing w:after="0"/>
        <w:ind w:left="0"/>
        <w:jc w:val="both"/>
      </w:pPr>
      <w:r>
        <w:rPr>
          <w:rFonts w:ascii="Times New Roman"/>
          <w:b w:val="false"/>
          <w:i w:val="false"/>
          <w:color w:val="000000"/>
          <w:sz w:val="28"/>
        </w:rPr>
        <w:t>
      5) өз құзыреті шегінде Комитеттің құрылымдық бөліністерінің, аумақтық ішкі істер органдарының және көліктегі ішкі істер органдарының орындауына міндетті бұйрықтар шығарады;</w:t>
      </w:r>
    </w:p>
    <w:bookmarkEnd w:id="97"/>
    <w:bookmarkStart w:name="z105" w:id="98"/>
    <w:p>
      <w:pPr>
        <w:spacing w:after="0"/>
        <w:ind w:left="0"/>
        <w:jc w:val="both"/>
      </w:pPr>
      <w:r>
        <w:rPr>
          <w:rFonts w:ascii="Times New Roman"/>
          <w:b w:val="false"/>
          <w:i w:val="false"/>
          <w:color w:val="000000"/>
          <w:sz w:val="28"/>
        </w:rPr>
        <w:t>
      6) Комитеттің құрылымдық бөліністерінің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98"/>
    <w:bookmarkStart w:name="z106" w:id="99"/>
    <w:p>
      <w:pPr>
        <w:spacing w:after="0"/>
        <w:ind w:left="0"/>
        <w:jc w:val="both"/>
      </w:pPr>
      <w:r>
        <w:rPr>
          <w:rFonts w:ascii="Times New Roman"/>
          <w:b w:val="false"/>
          <w:i w:val="false"/>
          <w:color w:val="000000"/>
          <w:sz w:val="28"/>
        </w:rPr>
        <w:t>
      7) азамттарды қабылдауды жүзеге асырады, арыз-шағымдарды қарайды, олар бойынша шешім қабылдайды, тәртіп пен заңдылықты бұзу фактілері бойынша қызметтік тергеулер тағайындайды;</w:t>
      </w:r>
    </w:p>
    <w:bookmarkEnd w:id="99"/>
    <w:bookmarkStart w:name="z107" w:id="100"/>
    <w:p>
      <w:pPr>
        <w:spacing w:after="0"/>
        <w:ind w:left="0"/>
        <w:jc w:val="both"/>
      </w:pPr>
      <w:r>
        <w:rPr>
          <w:rFonts w:ascii="Times New Roman"/>
          <w:b w:val="false"/>
          <w:i w:val="false"/>
          <w:color w:val="000000"/>
          <w:sz w:val="28"/>
        </w:rPr>
        <w:t>
      8) Комитеттің қызметкерлерін белгіленген тәртіппен Қазақстан Республикасының шегінде қызметтік іссапарға жібереді;</w:t>
      </w:r>
    </w:p>
    <w:bookmarkEnd w:id="100"/>
    <w:bookmarkStart w:name="z108" w:id="101"/>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іске асырылуына жеке жауапкершілікте болады;</w:t>
      </w:r>
    </w:p>
    <w:bookmarkEnd w:id="101"/>
    <w:bookmarkStart w:name="z109" w:id="10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2"/>
    <w:bookmarkStart w:name="z110" w:id="103"/>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03"/>
    <w:bookmarkStart w:name="z111" w:id="104"/>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104"/>
    <w:bookmarkStart w:name="z112" w:id="105"/>
    <w:p>
      <w:pPr>
        <w:spacing w:after="0"/>
        <w:ind w:left="0"/>
        <w:jc w:val="left"/>
      </w:pPr>
      <w:r>
        <w:rPr>
          <w:rFonts w:ascii="Times New Roman"/>
          <w:b/>
          <w:i w:val="false"/>
          <w:color w:val="000000"/>
        </w:rPr>
        <w:t xml:space="preserve"> 4. Комитеттің мүлкі</w:t>
      </w:r>
    </w:p>
    <w:bookmarkEnd w:id="105"/>
    <w:bookmarkStart w:name="z113" w:id="10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w:t>
      </w:r>
    </w:p>
    <w:bookmarkEnd w:id="106"/>
    <w:bookmarkStart w:name="z114" w:id="107"/>
    <w:p>
      <w:pPr>
        <w:spacing w:after="0"/>
        <w:ind w:left="0"/>
        <w:jc w:val="both"/>
      </w:pPr>
      <w:r>
        <w:rPr>
          <w:rFonts w:ascii="Times New Roman"/>
          <w:b w:val="false"/>
          <w:i w:val="false"/>
          <w:color w:val="000000"/>
          <w:sz w:val="28"/>
        </w:rPr>
        <w:t>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107"/>
    <w:bookmarkStart w:name="z115" w:id="10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8"/>
    <w:bookmarkStart w:name="z116" w:id="109"/>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109"/>
    <w:bookmarkStart w:name="z117" w:id="110"/>
    <w:p>
      <w:pPr>
        <w:spacing w:after="0"/>
        <w:ind w:left="0"/>
        <w:jc w:val="left"/>
      </w:pPr>
      <w:r>
        <w:rPr>
          <w:rFonts w:ascii="Times New Roman"/>
          <w:b/>
          <w:i w:val="false"/>
          <w:color w:val="000000"/>
        </w:rPr>
        <w:t xml:space="preserve"> 5. Комитетті қайта ұйымдастыру және тарату</w:t>
      </w:r>
    </w:p>
    <w:bookmarkEnd w:id="110"/>
    <w:bookmarkStart w:name="z118" w:id="11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