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6f3e" w14:textId="1826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әкімдігінің 2015 жылғы 13 сәуірдегі "Тарбағатай ауданы бойынша "Б" корпусы мемлекеттік әкімшілік қызметшілерінің қызметін жыл сайынғы бағалаудың әдістемесін бекіту туралы" № 239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2016 жылғы 28 қаңтардағы № 35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Тарбағатай ауданы әкімдігінің 2015 жылғы 13 сәуірдегі № 239 "Тарбағатай ауданы бойынша "Б" корпусы мемлекеттік әкімшілік қызметшілерінің қызметін жыл сайынғы бағалаудың әдістемесін бекіту туралы" (Нормативтік құқықтық актілердің мемлекеттік тіркеу Тізілімінде № 3947 болып тіркелген, 2015 жылы 11 маусымдағы аудандық "Тарбағатай" газетінің № 47 (7942)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аппарат басшысы Е.Ескендировқа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