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6fc" w14:textId="1ac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2014 жылғы 19 наурыздағы "Күршім ауданы бойынша жұмыс орындарына квота белгілеу туралы" № 3238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19 ақпандағы N 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2014 жылғы 19 наурыздағы "Күршім ауданы бойынша жұмыс орындарына квота белгілеу туралы" (Шығыс Қазақстан облысының Әділет департаментінде 2014 жылғы 17 сәуірде № 3238 болып тіркелген, 2014 жылы 7 мамырда аудандық "Рауан" - "Заря" газеттерінің № 34-35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Р.Умутбаеваға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С.Чукаев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