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d044" w14:textId="126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04 мамырдағы № 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Аталған қаулының орындалуына бақылау жасау аудан әкімі аппаратының басшысы С.Мұқажанға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Мүсәпірбеков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04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Абай ауданының кәсіпкерлік және ауыл шаруашылығы бөлімі" мемлекеттік мекемесі туралы ережені бекіту туралы" Абай ауданы әкімдігінің 2015 жылғы 10 наурыздағы № 884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наурызында 3755 нөмірімен тіркелген, "Абай елі" газетінде № 12 (324) 23 - 31 наурыз 2015 жылғы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"Шығыс Қазақстан облысы Абай ауданының экономика және қаржы бөлімі" мемлекеттік мекемесі туралы ережені бекіту туралы" Абай ауданы әкімдігінің 2015 жылғы 10 наурыздағы № 885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наурызында 3751 нөмірімен тіркелген, "Абай елі" газетінде № 12 (324) 23 - 31 наурыз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"Шығыс Қазақстан облысы Абай ауданының мәдениет, тілдерді дамыту, дене шынықтыру және спорт бөлімі" мемлекеттік мекемесі туралы ережені бекіту туралы" Абай ауданы әкімдігінің 2015 жылғы 10 наурыздағы № 886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наурызында 3752 нөмірімен тіркелген, "Абай елі" газетінде № 12 (324) 23 - 31 наурыз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"Шығыс Қазақстан облысы Абай ауданының сәулет, құрылыс, тұрғын үй – коммуналдық шаруашылығы, жолаушылар көлігі және автомобиль жолдары бөлімі" мемлекеттік мекемесі туралы ережені бекіту туралы" Абай ауданы әкімдігінің 2015 жылғы 10 наурыздағы № 887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наурызында 3750 нөмірімен тіркелген, "Абай елі" газетінде № 12 (324) 23 - 31 наурыз 2015 жылғы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"Шығыс Қазақстан облысы Абай ауданының ветеринария бөлімі" мемлекеттік мекемесі туралы ережені бекіту туралы" Абай ауданы әкімдігінің 2015 жылғы 10 наурыздағы № 888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наурызында 3753 нөмірімен тіркелген, "Абай елі" газетінде № 12 (324) 23 - 31 наурыз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"Абай аудандық жұмыспен қамту және әлеуметтік бағдарламалар бөлімі" мемлекеттік мекемесі туралы ережені бекіту туралы" Абай ауданы әкімдігінің 2015 жылғы 11 наурыздағы № 892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наурызында 3754 нөмірімен тіркелген, "Абай елі" газетінде № 12 (324) 23 - 31 наурыз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"Шығыс Қазақстан облысы Абай ауданының ішкі саясат бөлімі" мемлекеттік мекемесі туралы ережені бекіту туралы" Абай ауданы әкімдігінің 2015 жылғы 10 сәуірдегі № 908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14 мамырында 3937 нөмірімен тіркелген, "Абай елі" газетінде № 19 (331) 16 - 23 мамыр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"Шығыс Қазақстан облысы Абай ауданының жер қатынастары бөлімі" мемлекеттік мекемесі туралы ережені бекіту туралы" Абай ауданы әкімдігінің 2015 жылғы 10 сәуірдегі № 909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14 мамырында 3935 нөмірімен тіркелген, "Абай елі" газетінде № 19 (331) 16 - 23 мамыр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"Шығыс Қазақстан облысы Абай ауданының білім бөлімі" мемлекеттік мекемесі туралы ережені бекіту туралы" Абай ауданы әкімдігінің 2015 жылғы 10 сәуірдегі № 910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14 мамырында 3936 нөмірімен тіркелген, "Абай елі" газетінде № 19 (331) 16 - 23 мамыр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"Абай ауданы әкімдігінің 2015 жылғы 10 наурыздағы № 888 "Шығыс Қазақстан облысы Абай ауданының ветеринария бөлімі" мемлекеттік мекемесі туралы ережені бекіту туралы" қаулысына өзгерістер енгізу туралы Абай ауданы әкімдігінің 2015 жылғы 22 сәуірдегі № 932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25 мамырында 3972 нөмірімен тіркелген, "Абай елі" газетінде № 20 (332) 24 мамыр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"2016 жылы қоғамдық жұмыстарды ұйымдастыру және қаржыландыру туралы" Абай ауданы әкімдігінің 2016 жылғы 20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05 ақпанында 4397 нөмірімен тіркелген, "Абай елі" газетінде № 19 (331) 16 - 23 мамыр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"2016 жылға Абай ауданының аумағында тұратын халықтың нысаналы топтарын анықтау туралы" Шығыс Қазақстан облысы Абай ауданы әкімдігінің 2016 жылғы 20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05 ақпанында 4396 нөмірімен тіркелген, "Абай елі" газетінде № 6 (366) 8 - 16 ақпан 2016 жылғы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