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f3e1" w14:textId="5e7f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мемлекеттік сәулет-құрылыс бақылау басқармасы" мемлекеттік мекемесінің ережесін бекіту туралы" Шығыс Қазақстан облысы әкімдігінің 2015 жылғы 26 ақпандағы № 43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15 шілдедегі N 218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облысының мемлекеттік сәулет-құрылыс бақылау басқармасы" мемлекеттік мекемесінің ережесін бекіту туралы" Шығыс Қазақстан облысы әкімдігінің 2015 жылғы 26 ақпандағы № 43 (Нормативтік құқықтық актілерді мемлекеттік тіркеу тізілімінде 3768 нөмірімен тіркелген, 2015 жылғы 3 сәуірдегі № 36 (17125) "Дидар", 2015 жылғы 2 сәуірдегі № 37 (19636)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