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b458" w14:textId="004b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"Түлкібас ауданы бойынша коммуналдық қалдықтарды жинау, әкету, көму және кәдеге жарату тарифтерін бекіту туралы" Түлкібас аудандық мәслихаттының 2014 жылғы 23 желтоқсандағы № 36/7-05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2016 жылғы 25 қаңтардағы № 48/6-05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5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мәслихаттының 2014 жылғы 23 желтоқсандағы № 36/7-05 «Түлкібас ауданы бойынша коммуналдық қалдықтарды жинау, әкету, көму және кәдеге жарату тарифтерін бекіту туралы» (нормативтік құқықтық кесімдерді мемлекеттік тіркеу тізілімінде 2958 нөмірмен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А.Нұранов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