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8c67" w14:textId="0518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әкiмдiгiнiң 2016 жылғы 29 сәуірдегі № 180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сәуір 2016 жылғы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 әкімдігінің күші жойылған кейбір нормативтік</w:t>
      </w:r>
      <w:r>
        <w:br/>
      </w:r>
      <w:r>
        <w:rPr>
          <w:rFonts w:ascii="Times New Roman"/>
          <w:b/>
          <w:i w:val="false"/>
          <w:color w:val="000000"/>
        </w:rPr>
        <w:t>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ауданы әкімдігінің 2014 жылғы 29 шілдедегі № 400 "Жұмыс орындарының жалпы санының үш проценті мөлшерінде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8 тамыздағы № 2761 тіркелген, "Ордабасы оттары" газетінде 2014 жылғы 16 тамызда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Ордабасы ауданы әкімдігінің 2014 жылғы 29 желтоқсандағы № 692 </w:t>
      </w:r>
      <w:r>
        <w:rPr>
          <w:rFonts w:ascii="Times New Roman"/>
          <w:b/>
          <w:i w:val="false"/>
          <w:color w:val="000000"/>
          <w:sz w:val="28"/>
        </w:rPr>
        <w:t>"Ордабасы аудандық ветеринария бөлімі" мемлекеттік мекемесінің Ережесін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6 қаңтарда № 2949 тіркелген, "Ордабасы оттары" газетінде 2015 жылғы 17 қаңтарда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Ордабасы ауданы әкімдігінің 2015 жылғы 27 шілдедегі № 329 "Қылмыстқы-атқару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14 тамыздағы № 3318 тіркелген, "Ордабасы оттары" газетінде 2015 жылғы 21 тамызда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Ордабасы ауданы әкімдігінің 2015 жылғы 15 мамырдағы № 242 "Ордабасы аудандық ветеринария бөлімі" мемлекеттік мекемесінің Ережесін бекіту туралы" Ордабасы ауданы әкімдігінің 2014 жылғы 29 желтоқсандағы № 692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22 мамырда № 3190 тіркелген, "Ордабасы оттары" газетінде 2015 жылғы 30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Ордабасы ауданы әкімдігінің 2015 жылғы 30 қаңтардағы № 73 "Ордабасы аудандық жұмыспен қамту және әлеуметтік бағдарламалар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қаңтарда № 3035 тіркелген, "Ордабасы оттары" газетінде 2015 жылғы 28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 Ордабасы ауданы әкімдігінің 2015 жылғы 9 қаңтардағы № 1 "Ордабасы ауданының ауыл округтері әкімі аппараттарының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4 ақпанда № 3000 тіркелген, "Ордабасы оттары" газетінде 2015 жылғы 14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Ордабасы ауданы әкімдігінің 2016 жылғы 16 наурыздағы № 113 "Ордабасы ауданының ауыл округтері әкімі аппараттарының ережелерін бекіту туралы" Ордабасы ауданы әкімдігінің 9 қаңтар 2015 жылғы № 1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25 наурызда № 3660 тіркелген, "Ордабасы оттары" газетінде 2016 жылғы 9 сәуірде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Ордабасы ауданы әкімдігінің 2016 жылғы 19 қаңтардағы № 3 "2016 жылға халықтың нысаналы топтарға жататын адамдардың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21 қаңтарда № 3539 тіркелген, "Ордабасы оттары" газетінде 2016 жылғы 30 қаңтарда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Ордабасы ауданы әкімдігінің 2016 жылғы 8 ақпандағы № 66 "2016 жылы қоғамдық жұмыстарды жергілікті бюджет қаражаты есебінен ұйымдастыру және оның көлемі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16 ақпанда № 3586 тіркелген, "Ордабасы оттары" газетінде 2016 жылғы 20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