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e38c" w14:textId="750e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әкiмдiгiнiң 2016 жылғы 5 мамырдағы № 204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"Нормативті құқықтық актілердің мониторингін жүргізу қағидасын бекіту туралы" Қазақстан Республикасы Үкіметінің 2006 жылғы 17 тамыздағы № 778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16 тармағына сәйкес, Бәйдібек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 әкімдігінің 2015 жылғы 19 ақпандағы "Ауыл, ауылдық округ әкімі аппараттарының ережелерін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3070 тіркелген, 2015 жылы 27 наурызда "Шаян" газетінің № 579 санында жарияланған), Бәйдібек ауданы әкімдігінің 2015 жылғы 19 ақпандағы "Ауыл, ауылдық округ әкімі аппараттарының ережелерін бекіту туралы" Бәйдібек ауданы әкімдігінің 2015 жылғы 19 ақпандағы № 189 қаулысына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3437 тіркелген), Бәйдібек ауданы әкімдігінің 2015 жылғы 19 ақпандағы "Ауыл, ауылдық округ әкімі аппараттарының ережелерін бекіту туралы" Бәйдібек ауданы әкімдігінің 2015 жылғы 19 ақпандағы № 189 қаулысына өзгерістер мен толықтырулар енгізу туралы № 73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Б.Жағазиевке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әкімі: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Б.Көшербай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