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5480" w14:textId="e0e5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облыстық мәслихат аппаратының "Б" корпусындағы мемлекеттік әкімшілік қызметшілердің қызметін жыл сайынғы бағалау әдістемесін бекіту туралы" Оңтүстік Қазақстан облыстық мәслихатының 2015 жылғы 25 маусымдағы № 38/319-V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2016 жылғы 25 ақпандағы № 47/394-V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облыстық мәслихатының 2015 жылғы 25 маусымдағы № 38/319-V "Оңтүстік Қазақстан облыстық мәслихат аппаратының "Б" корпусындағы мемлекеттік әкімшілік қызметшілердің қызметін жыл сайынғы бағалау әдістемесін бекіту туралы" (Нормативтік құқықтық актілерді мемлекеттік тіркеу тізілімінде № 3275 нөмірімен тіркелген, 2015 жылдың 27 шілдесінде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Қ.Тұрлыбек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