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8b9c" w14:textId="7a68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әдістемесін бекіту туралы" Оңтүстік Қазақстан облысы әкімдігінің 2015 жылғы 15 мамырдағы № 140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облыстық әкімдігінің 2016 жылғы 5 ақпандағы № 30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"Нормативтік құқықтық актілер туралы" 1998 жылғы 24 наурыздағы Заңының 21-1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тізіліміне 3210-нөмірімен тіркелген, 2015 жылғы 15 мамырда "Оңтүстік Қазақстан" газетінде жарияланған) Оңтүстік Қазақстан облысы әкімдігінің 2015 жылғы 15 мамырдағы № 140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Б.Жылқышиевқа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