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eb33" w14:textId="90ee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29 ақпандағы № 451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40-баптарына</w:t>
      </w:r>
      <w:r>
        <w:rPr>
          <w:rFonts w:ascii="Times New Roman"/>
          <w:b w:val="false"/>
          <w:i w:val="false"/>
          <w:color w:val="000000"/>
          <w:sz w:val="28"/>
        </w:rPr>
        <w:t>, "Заңға тәуелді нормативтік құқықтық актілердің мониторингін жүргізу қағидасын бекіту туралы" Қазақстан Республикасы Үкіметінің 2011 жылғы 25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кейбір қаулыларының күші жойылды деп танылсын,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аппаратының заң бөлімі (А.М. Серікбаева) заңнамамен белгіленген тәртіпте Солтүстік Қазақстан облысының Әділет департаментін қабылданған қаулы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"Петропавл қаласының ішкі саясат бөлімі" мемлекеттік мекемесі осы қаулыны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 аппаратының басшысы А.С. Бакеевке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әкімдігінің 2016 жылғы 29 ақпандағы № 451 қаулысына қосымша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Петропавл қаласы әкімдігінің кейбір күші жойылған қаулыларының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"Петропавл қаласының кәсіпорындары мен ұйымдарында ақылы қоғамдық жұмыстарды ұйымдастыру туралы" Петропавл қаласы әкімдігінің 2014 жылғы 25 желтоқсандағы № 2482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актілердің мемлекеттік тізілімінде тіркелген № 3031, "Қызылжар нұры" газетінің 2015 жылғы 23 қаңтардағы № 3, "Проспект СК" газетінің 2015 жылғы 23 қаңтардағы № 3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қаласының кәсіпорындары мен ұйымдарында ақылы қоғамдық жұмыстарды ұйымдастыру туралы" Петропавл қаласы әкімдігінің 2014 жылғы 25 желтоқсандағы № 2482 қаулысына өзгеріс енгізу туралы" Петропавл қалалық әкімдігінің 2015 жылғы 13 сәуірдегі № 674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06 мамырдағы Нормативтік құқықтық актілердің мемлекеттік тізілімінде тіркелген № 3244, "Қызылжар нұры" газетінің 2015 жылғы 15 мамырдағы № 18, "Проспект СК" газетінің 2015 жылғы 15 мамырдағы № 18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"2015 жылға Петропавл қаласы аумағында тұратын нысаналы топтарға жататын тұлғалардың қосымша тізбесін белгілеу және нысаналы топтарды анықтау туралы" Петропавл қаласы әкімдігінің 2015 жылғы 16 ақпандағы № 319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наурыздағы Нормативтік құқықтық актілердің мемлекеттік тізілімінде тіркелген № 3166, "Қызылжар нұры" газетінің 2015 жылғы 27 наурыздағы № 13, "Проспект СК" газетінің 2015 жылғы 27 наурыздағы № 12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"Петропавл қаласында Қазақстан Республикасының Президенттігіне кандидаттардың сайлаушылармен кездесулер өткізу үшін үй-жай ұсынуға және үгіттік баспа материалдарын орналастыруға арналған орындар белгілеу туралы" Петропавл қаласы әкімдігінің 2015 жылғы 12 наурыздағы № 493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наурыздағы Нормативтік құқықтық актілердің мемлекеттік тізілімінде тіркелген № 3162, "Қызылжар нұры" газетінің 2015 жылғы 20 наурыздағы № 11, "Проспект СК" газетінің 2015 жылғы 20 наурыздағы № 11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2015 жылғы 08 мамырдағы № 848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 маусымдағы Нормативтік құқықтық актілердің мемлекеттік тізілімінде тіркелген № 3263, "Қызылжар нұры" газетінің 2015 жылғы 12 маусымдағы № 23, "Проспект СК" газетінің 2015 жылғы 12 маусымдағы № 23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2015 жылғы 08 мамырдағы № 848 қаулысына өзгерістер енгізу туралы" Петропавл қаласы әкімдігінің 2015 жылғы 16 қыркүйектегі № 1607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қазандағы Нормативтік құқықтық актілердің мемлекеттік тізілімінде тіркелген № 3416, "Қызылжар нұры" газетінің 2015 жылғы 20 қарашадағы № 46, "Проспект" газетінің 2015 жылғы 20 қарашадағы № 46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"Петропавл қаласында 2015 жылы екінші дақыл айналымына басым ауыл шаруашалақ дақылдарын егудің оңтайлы мерзімдерін аныктау туралы" Петропавл қаласы әкімдігінің 2015 жылғы 17 шілдедегі № 1305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19 тамыздағы Нормативтік құқықтық актілердің мемлекеттік тізілімінде тіркелген № 3351, "Қызылжар нұры" газетінің 2015 жылғы 28 тамыздағы № 34, "Проспект СК" газетінің 2015 жылғы 28 тамыздағы № 34 сандарында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