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310966" w14:textId="731096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Ұзынкөл ауданы әкімдігінің кейбір қаулылары күнін жойды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Ұзынкөл ауданы әкімдігінің 2016 жылғы 5 қаңтардағы № 2 қаулысы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"Нормативтік құқықтық актілері туралы" Қазақстан Республикасының 1998 жылғы 24 наурыздағы Заңының </w:t>
      </w:r>
      <w:r>
        <w:rPr>
          <w:rFonts w:ascii="Times New Roman"/>
          <w:b w:val="false"/>
          <w:i w:val="false"/>
          <w:color w:val="000000"/>
          <w:sz w:val="28"/>
        </w:rPr>
        <w:t>40-бабына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Ұзынкөл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 1. Ұзынкөл ауданы әкімдігінің келесі қаулылары күшін жойды деп танылсын: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1) "Бас бостандығынан айыру орындарынан босатылған адамдар және интернаттық ұйымдарды бітіруші кәмелетке толмағандар үшін жұмыс орындарына квоталар белгілеу туралы" қаулысының (Нормативтік құқықтық актілерді мемлекеттік тіркеу тізілімінде № 9-19-157 тіркелген "Нұрлы жол" аудандық газетінде 2011 жылғы 16 маусымда жарияланған) Ұзынкөл ауданы әкімдігінің 2011 жылғы 26 мамырдағы </w:t>
      </w:r>
      <w:r>
        <w:rPr>
          <w:rFonts w:ascii="Times New Roman"/>
          <w:b w:val="false"/>
          <w:i w:val="false"/>
          <w:color w:val="000000"/>
          <w:sz w:val="28"/>
        </w:rPr>
        <w:t>№ 145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2) "Бас бостандығынан айыру орындарынан босатылған адамдар және интернаттық ұйымдарды бітіруші кәмелетке толмағандар үшін жұмыс орындарына квоталар белгілеу туралы" қаулысының (Нормативтік құқықтық актілерді мемлекеттік тіркеу тізілімінде № 9-19-178 тіркелген, "Нұрлы жол" аудандық газетінде 2012 жылғы 14 маусымда жарияланған) Ұзынкөл ауданы әкімдігінің 2011 жылғы 26 мамырдағы № 145 қаулысына өзгеріс енгізу туралы" 2012 жылғы 14 мамырдағы </w:t>
      </w:r>
      <w:r>
        <w:rPr>
          <w:rFonts w:ascii="Times New Roman"/>
          <w:b w:val="false"/>
          <w:i w:val="false"/>
          <w:color w:val="000000"/>
          <w:sz w:val="28"/>
        </w:rPr>
        <w:t>№ 137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қаулы қол қойылған күнінен бастап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 Сарсембаев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